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2f6b" w14:textId="2b12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27 ноября 2020 года № 335. Зарегистрировано Департаментом юстиции Восточно-Казахстанской области 30 ноября 2020 года № 7905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зонирования", акимат Катон - 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Катон - Карагайского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Катон - Карагайского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- 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периодических печатных изданиях, распространяемых на территории Катон - 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Катон - 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Сыдыкову.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Катон-Карагайского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доходов по Катон - Карагайскому району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Восточно -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К. Божанаков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335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Катон - Карагайского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КатонКарагайского района Восточно-Казахстанской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2"/>
        <w:gridCol w:w="3415"/>
        <w:gridCol w:w="4443"/>
      </w:tblGrid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Новохайрузовка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Новополяковка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Бесюй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Егынды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Топкайын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Жазаба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Ульгы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