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ff4e" w14:textId="8ccf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декабря 2020 года № 46/400-VI. Зарегистрировано Департаментом юстиции Восточно-Казахстанской области 29 декабря 2020 года № 8094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10 207 041,6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–952 915,5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15 126,4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9 231 932,6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10 310 738,5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61 644,5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- 165 341,4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165 341,4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109 387,5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103 696,9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13/132-VII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2021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решением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7989).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установлен объем субвенции, передаваемый из областного бюджета в сумме 5 002 073,0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17 938,0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объемы субвенций, передаваемых из районного бюджета в бюджеты сельских округов в сумме 391 800,0 тысяч тенге, в том числе 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Алтынбельский сельский округ - 24 531,0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Аккайнарский сельский округ - 28 771,0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 37 783,0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Белкарагайский сельский округ – 29 047,0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32 343,0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сельский округ – 40 635,0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Коробихинский сельский округ – 34 718,0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Ново-Поляковский сельский округ – 26 516,0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Ново-Хайрузовский сельский округ – 28 673,0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Солдатовский сельский округ – 16 237,0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Солоновский сельский округ – 17 267,0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Урыльский сельский округ – 28 796,0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Нарынский сельский округ – 46 483,0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пунктом 9 статьи 139 Трудового кодекса Республики Казахстан от 23 ноября 2015 года учесть специалистам в области социального обеспечения, культуры,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на 2021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целевые текущие трансферты и трансферты на развитие из областного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целевые текущие трансферты и трансферты на развитие из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перечень бюджетных программ развития районного бюджета на 2021-2023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реализацию мер социальной поддержки специалистам социальной сферы сельских населенных пунктов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резерв местного исполнительного органа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 силу некоторые решения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Катон-Карагайского районного маслихата Восточно-Казахстанской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13/132-VII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Катон-Карагайского районного маслихата Восточно-Казахстанской области от 01.09.2021 </w:t>
      </w:r>
      <w:r>
        <w:rPr>
          <w:rFonts w:ascii="Times New Roman"/>
          <w:b w:val="false"/>
          <w:i w:val="false"/>
          <w:color w:val="ff0000"/>
          <w:sz w:val="28"/>
        </w:rPr>
        <w:t>№ 10/97-VII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Катон-Карагайского районного маслихата Восточно-Казахстанской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13/132-VII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республиканского бюджета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Катон-Карагайского районного маслихата Восточно-Казахстанской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13/132-VII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2021-2023 годы с 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Катон-Карагайского районного маслихата Восточно-Казахстанской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11/105-VII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дома в с. Улкен Нарын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24-ти квартирного дома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30- квартирного дома в с. Улкен Нарын Катон-Карагайского района (наружные сети водопровода, канализации и отопления).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30- квартирного дома в с. Улкен Нарын катон-Карагайского района. (наружные сети электроснабжения)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24-х квартирного жилого дома в селе Катон-Карагай Катон-Карагайского района (наружные сети электроснабжения)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24-х квартирного жилого дома в селе Катон-Карагай Катон-Карагайского района (сети водоснабжения, канализации, теплоснабжения, котельная)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1592161,0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Чингистай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Солоновка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Белкарагай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Коробиха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с. Улкен Нарын, Катон-Карагай, Мало-Нарымка, Алтынбель, Коробиха, Урыль.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Катон-Карагайского районного маслихата Восточно-Казахстанской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11/105-VII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109387,5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2021-2023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№ 46/400-VI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6483, опубликовано в эталонном контрольном банке нормативных правовых актов в Республике Казахстан в электронном виде 15 января 2020 года);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марта 2020 года №36/316-VІ "О внесении изменений в решение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6843, опубликовано в эталонном контрольном банке нормативных правовых актов в Республике Казахстан в электронном виде 10 апреля 2020 года);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5 мая 2020 года №39/338-VІ "О внесении изменений и дополнения в решение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7100, опубликовано в эталонном контрольном банке нормативных правовых актов в Республике Казахстан в электронном виде 26 мая 2020 года);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июня 2020 года №40/346-VІ "О внесении изменений в решение Катон-Карагайского районного маслихата от 26 декабря 2019 года № 35/299-VІ "О бюджете Катон-Карагайского района на 2020-2022 годы" (зарегистрировано в Реестре государственной регистрации нормативных правовых актов за номером 7283, опубликовано в эталонном контрольном банке нормативных правовых актов в Республике Казахстан в электронном виде 14 июля 2020 года);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– Карагайского районного маслихата от 11 августа 2020 года № 41/363-VІ "О внесении изменений в решение Катон-Карагайского районного маслихата от 26 декабря 2019 года № 35/299-VІ "О бюджете Катон – Карагайского района на 2020-2022 годы" (зарегистрировано в Реестре государственной регистрации нормативных правовых актов за номером 7458, опубликовано в эталонном контрольном банке нормативных правовых актов в Республике Казахстан в электронном виде 21 августа 2020 года);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– Карагайского районного маслихата от 30 сентября 2020 года № 42/377-VІ "О внесении изменений в решение Катон-Карагайского районного маслихата от 26 декабря 2019 года № 35/299-VІ "О бюджете Катон – Карагайского района на 2020-2022 годы" (зарегистрировано в Реестре государственной регистрации нормативных правовых актов за номером 7635, опубликовано в эталонном контрольном банке нормативных правовых актов в Республике Казахстан в электронном виде 13 октября 2020 года);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– Карагайского районного маслихата от 28 октября 2020 года № 44/382-VІ "О внесении изменений в решение Катон-Карагайского районного маслихата от 26 декабря 2019 года № 35/299-VІ "О бюджете Катон – Карагайского района на 2020-2022 годы" (зарегистрировано в Реестре государственной регистрации нормативных правовых актов за номером 7781, опубликовано в эталонном контрольном банке нормативных правовых актов в Республике Казахстан в электронном виде 13 ноября 2020 года);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– Карагайского районного маслихата от 23 ноября 2020 года № 45/392-VІ "О внесении изменений в решение Катон-Карагайского районного маслихата от 26 декабря 2019 года № 35/299-VІ "О бюджете Катон – Карагайского района на 2020-2022 годы" (зарегистрировано в Реестре государственной регистрации нормативных правовых актов за номером 7901, опубликовано в эталонном контрольном банке нормативных правовых актов в Республике Казахстан в электронном виде 3 декабря 2020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