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fab" w14:textId="da7a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30 декабря 2019 года № 46/2-VI "О бюджете сельских округов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июля 2020 года № 51/2-VI. Зарегистрировано Департаментом юстиции Восточно-Казахстанской области 24 июля 2020 года № 7408. Утратило силу решением Курчумского районного маслихата Восточно-Казахстанской области от 28 декабря 2020 года № 59/2-VI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28.12.2020 № 59/2-VI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июня 2020 года № 50/2-VI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7297),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6654, опубликовано в Эталонном контрольном банке нормативных правовых актов Республики Казахстан в электронном виде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- 296325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- 34439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- 261886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304311,8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- 7986,8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- 7986,8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- 7986,8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- 7986,8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Маркакольского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- 280075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- 13045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- 266935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- 281498,1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- 1423,1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- 1423,1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1423,1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1423,1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Сарыоленского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- 27434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- 2881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- 24505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- 27767,9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- 333,9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- 333,9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- 333,9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- 333,9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Калжырского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- 24705 тысяч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- 4288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- 20417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25494,3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- 789,3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- 789,3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- 789,3 тысяч тенге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- 789,3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Бурановского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- 34847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- 4410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- 30437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- 35126,7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- 279,7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- 279,7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- 279,7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- 279,7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Куйганского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- 28392,3 тысяч тенге, в том числе: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- 3242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- 569,3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- 24581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- 28392,3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Калгутинского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- 24386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- 2987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- 21399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- 24386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Акбулакского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- 23026,8 тысяч тенге, в том числе: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- 1305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- 524,8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- 21197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- 23026,8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Абайского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- 23844 тысяч тенге, в том числе: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- 1926 тысяч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- 21902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- 23844 тысяч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Маралдинского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- 32329 тысяч тенге, в том числе: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- 2063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- 30266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- 32329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Балыкшинского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- 33316 тысяч тенге, в том числе: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- 3224 тысяч тенге;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- 30092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- 33316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Тоскаинского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- 23369 тысяч тенге, в том числе: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- 2786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- 1418 тысяч тенге;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- 19165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- 23369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5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2020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bookmarkStart w:name="z25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304311,8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5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2020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bookmarkStart w:name="z26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516"/>
        <w:gridCol w:w="1516"/>
        <w:gridCol w:w="39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243911,8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220788,8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2020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bookmarkStart w:name="z26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6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Калжирского сельского округа Курчумского района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bookmarkStart w:name="z26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7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</w:tbl>
    <w:bookmarkStart w:name="z27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7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497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bookmarkStart w:name="z2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bookmarkStart w:name="z2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497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bookmarkStart w:name="z28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8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bookmarkStart w:name="z2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9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bookmarkStart w:name="z29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9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bookmarkStart w:name="z29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хозяиство организация водообснабжение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водообснабжение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2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bookmarkStart w:name="z30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