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0a1d" w14:textId="4e70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24 декабря 2019 года № 45/3-VI "О бюджете Курчумского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октября 2020 года № 55/2-VI. Зарегистрировано Департаментом юстиции Восточно-Казахстанской области 3 ноября 2020 года № 7757. Утратило силу - решением Курчумского районного маслихата Восточно-Казахстанской области от 25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октября 2020 года № 42/475-VI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7648),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6481, опубликовано в Эталонном контрольном банке нормативных правовых актов Республики Казахстан в электронном виде 14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- 11374726,8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- 869670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- 4764,2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- 10497128,6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- 12097504,4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- 78043,1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- 99412,1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- 21369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- 800820,7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- 800820,7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- 681541,7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- 21369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6145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11374726,8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10497128,6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10478308,5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10478308,5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6248"/>
        <w:gridCol w:w="27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12097504,4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5226232,9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4846787,9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4707993,9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4601147,9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812695,5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453342,5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453342,5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35355,5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2238890,8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854317,7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854317,7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511995,7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 чрезвычайного положение в Республике Казахстан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Функционированиесистемы водоснабжения и водоотведения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находящихсия в коммунальной собственности районов (городов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180612,1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180612,1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45903,1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487800,6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303867,6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303867,6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303867,6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88517,3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934171,3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934171,3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81414,7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81414,7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239948,3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239948,3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579175,3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277925,3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752584,8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752584,8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752584,8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339951,7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78043,1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-800820,7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800820,7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681541,7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681541,7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681541,7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