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9b58" w14:textId="8829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Кулынжонского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44-7. Зарегистрировано Департаментом юстиции Восточно-Казахстанской области 16 января 2020 года № 6546. Утратило силу - решением Кокпектинского районного маслихата Восточно-Казахстанской области от 29 декабря 2020 года № 56-7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Кокпектинского районного маслихата Восточно-Казахстанской области от 29.12.2020 № 56-7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Кулынжонского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97 333,0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2 662,0,0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388,0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3013"/>
        <w:gridCol w:w="6929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