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6793" w14:textId="73c6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Миролюбовского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6 января 2020 года № 44-10. Зарегистрировано Департаментом юстиции Восточно-Казахстанской области 16 января 2020 года № 6548. Утратило силу - решением Кокпектинского районного маслихата Восточно-Казахстанской области от 29 декабря 2020 года № 56-10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29.12.2020 № 56-10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6472), Кокпектинский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Миролюбовского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19 000,1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17 375,0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19 000,1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Восточно-Казахстанской области от 07.10.2020 </w:t>
      </w:r>
      <w:r>
        <w:rPr>
          <w:rFonts w:ascii="Times New Roman"/>
          <w:b w:val="false"/>
          <w:i w:val="false"/>
          <w:color w:val="000000"/>
          <w:sz w:val="28"/>
        </w:rPr>
        <w:t>№ 51-5/8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2020 год целевые текущие трансферты из районного бюджета в размере 776,0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2020 год.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Миролюбовского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Восточно-Казахстанской области от 07.10.2020 </w:t>
      </w:r>
      <w:r>
        <w:rPr>
          <w:rFonts w:ascii="Times New Roman"/>
          <w:b w:val="false"/>
          <w:i w:val="false"/>
          <w:color w:val="ff0000"/>
          <w:sz w:val="28"/>
        </w:rPr>
        <w:t>№ 51-5/8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14 783,5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14 783,5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14 783,5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14 783,5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Миролюбовского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Миролюбовского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18 236,0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18 236,0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2"/>
        <w:gridCol w:w="2600"/>
        <w:gridCol w:w="5978"/>
      </w:tblGrid>
      <w:tr>
        <w:trPr>
          <w:trHeight w:val="30" w:hRule="atLeast"/>
        </w:trPr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</w:p>
        </w:tc>
      </w:tr>
      <w:tr>
        <w:trPr>
          <w:trHeight w:val="30" w:hRule="atLeast"/>
        </w:trPr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0"/>
        <w:gridCol w:w="2170"/>
        <w:gridCol w:w="2170"/>
        <w:gridCol w:w="57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805"/>
        <w:gridCol w:w="1698"/>
        <w:gridCol w:w="1250"/>
        <w:gridCol w:w="72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