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26d6" w14:textId="c482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Кокпектинскому району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5 мая 2020 года № 156. Зарегистрировано Департаментом юстиции Восточно-Казахстанской области 6 мая 2020 года № 7042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Кокпектинского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Кокпектинскому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05 апреля 2018 года № 83 "Об утверждении государственного образовательного заказа на дошкольное воспитание и обучение, размера родительской платы" ( зарегистрировано в Реестре государственной регистрации нормативных правовых актов за № 5-15-112, опубликовано 11 мая 2018 года в эталонном контрольном банке нормативных правовых актов Республики Казахстан),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27 ноября 2019 года № 369 "Об утверждении государственного образовательного заказа на дошкольное воспитание и обучение, размера родительской платы по Кокпектинскому району на 2019 год" (зарегистрировано в Реестре государственной регистрации нормативных правовых актов за № 6390, опубликовано 19 декабря 2019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Кокпектинского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интернет–ресурсе акимата Кокпектинского района после его официального опубликования.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Кокпектинского района Темиржанова Марата Капаровича.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"5"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Кокпектинскому району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888"/>
        <w:gridCol w:w="872"/>
        <w:gridCol w:w="528"/>
        <w:gridCol w:w="872"/>
        <w:gridCol w:w="542"/>
        <w:gridCol w:w="1367"/>
        <w:gridCol w:w="4589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детский сад "Шуақты-Шұғыла" государственного учреждения "Отдел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- 9800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детский сад "Дәншік" государственного учреждения "Отдел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детский сад "Көкпекті-Толағайы" государственного учреждения "Отдел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Сарсенбаева И.М. частный детский сад "Ерке-Нұр"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Далелов Қ.Қ. Частный детский сад "Өрнек"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"Елим-ай" Частный детский сад "Бөбек-Лүпілі"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–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казҰнное предприятие детский сад "Балерке" государственного учреждения "Отдел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9000 от 3 до 6 лет - 9800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– детский сад села Аккала" государственного учреждения "Отдел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8000 от 3 до 6 лет - 8500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Улкенбокен школа – детский сад" государственного учреждения "Отдел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8000 от 3 до 6 лет - 8500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 – детский сад имени Абая" государственного учреждения "Отдела образования Кокпектинского района"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8000 от 3 до 6 лет - 8500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