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fa18" w14:textId="e61f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Кокпектинского района от 6 февраля 2017 года № 25 "Об установлении ограничительных мероприятий в селе Бастаушы Бастаушинского сельского округа, Кокпектинского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15 мая 2020 года № 165. Зарегистрировано Департаментом юстиции Восточно-Казахстанской области 15 мая 2020 года № 7086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Кокпектинского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6 февраля 2017 года № 25 "Об установлении ограничительных мероприятий в селе Бастаушы Бастаушинского сельского округа, Кокпектинского района" (зарегистровано в Реестре государственной регистрации нормативных правовых актов за № 4900, опубликовано 31 мая 2017 года в Эталонном контрольном банке нормативных правовых актов Республики Казахстан).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Кокпектинского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копии на официальное опубликование в перодические печатные издания, распространяемые на территории Кокпектинского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Кокпектинского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Койгельдина Даурена Бакытжановича.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