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50e5e" w14:textId="5850e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коэффициента зонирования, учитывающего месторасположение объекта налогообложения в населенных пунктах Кокпектинского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Кокпектинского района Восточно-Казахстанской области от 7 октября 2020 года № 329. Зарегистрировано Департаментом юстиции Восточно-Казахстанской области 13 октября 2020 года № 7646. Утратило силу постановлением акимата Кокпектинского района области Абай от 29 ноября 2023 года № 343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Кокпектинского района области Абай от 29.11.2023 </w:t>
      </w:r>
      <w:r>
        <w:rPr>
          <w:rFonts w:ascii="Times New Roman"/>
          <w:b w:val="false"/>
          <w:i w:val="false"/>
          <w:color w:val="ff0000"/>
          <w:sz w:val="28"/>
        </w:rPr>
        <w:t>№ 343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529 Кодекса Республики Казахстан от 25 декабря 2017 года "О налогах и других обязательных платежах в бюджет (Налоговый кодекс)", акимат Кокпектинского района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коэффициент зонирования, учитывающего месторасположение объекта налогообложения в населенных пунктах Кокпектинского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экономики и бюджетного планирования Кокпектинского района" в установленном законодательством Республики Казахстан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Восточно – Казахстанской области;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Кокпектинского района;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 – ресурсе акима Кокпектинского района после его официального опубликования.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Майкенева Жаслана Талгатовича.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 1 января 2021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Садвакасов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октября 2020 года № 329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 зонирования, учитывающего месторасположение объекта налогообложения в населенном пункте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объекта налогообложения в населенном пункте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зонирования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Бастауши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Кокжота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Аккала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Жана-Жол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Караткуль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Койтас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Бигаш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Егин-булак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Комсомол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Кокжайык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Карамойыл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Карагандыколь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Кокпекты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Ажа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Узун-Булак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Шариптогай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Толагай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Кулунжон (с.Казнаковка)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Кокжыра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Мариногорка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Мойылды (с.Московка)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Жумба (с.Малороссийка)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Миролюбовка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Раздольное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Палатцы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Песчанка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Подгорное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Преображенка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Укиликыз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Черноярка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Малая Буконь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Самарское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Шубаркайын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Кайынды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Сарыбел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Hовостройка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Кайнар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Ушкумей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Теректы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Ульгули-Малши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Мамай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Сулеймен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Hура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Улкенбокен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Жансары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Шугылбай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Мелитополь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