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6872" w14:textId="a176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Кокпектинском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25 декабря 2020 года № 55-2. Зарегистрировано Департаментом юстиции Восточно-Казахстанской области 29 декабря 2020 года № 8067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№ 7989), Кокпектинский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Кокпектинский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14 075 793,8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4 667 507,2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27 066,4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9 357 590,2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14 286 573,3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86 246,0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124 533,5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-124 533,5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122 514,0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36 268,0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210 779,5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2021 год объемы субвенции, передаваемых из районного бюджета в бюджеты сельских округов, в сумме 344 286,0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Аккала – 17 736,0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Бастаушинский сельский округ – 14 498,0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Бигашский сельский округ – 19 277,0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сельский округ – 38 787,0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Кокжайыкский сельский округ – 23 654,0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Кулынжонский сельский округ – 17 957,0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К.Аухадиева – 22 258,0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Мариногорский сельский округ – 19 046,0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Миролюбовский сельский округ – 16 599,0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Палатцынский сельский округ – 16 578,0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Самарский сельский округ – 36 902,0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Сарыбельский сельский округ – 16 496,0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Тассайский сельский округ – 16 000,0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сельский округ – 16 472,0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Улкенбокенский сельский округ – 18 755,0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Ульгулималшинский сельский округ – 18 854,0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Шугылбайский сельский округ – 14 417,0 тысяч тенге.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2021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№ 7989).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-  решением Кокпектинского районного маслихата Восточно-Казахстанской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4-6/1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2021 год в сумме 12 900,0 тысяч тенге.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2021 год целевые текущие трансферты из областного бюджета в размере 23 090,0 тысяч тенге на социальную помощь отдельным категориям нуждающихся граждан.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районном бюджете на 2021 год целевые текущие трансферты из областного бюджета в размере 69 438,0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районном бюджете на 2021 год целевые трансферты на развитие из областного бюджета в размере 324 301,0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на 2021 год целевые текущие трансферты из республиканского бюджета в размере 337 392,0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районном бюджете на 2021 год целевые трансферты на развитие из республиканского бюджета в размере 3 517 483,0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районного бюджета на 2021 год.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55-2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22"/>
        <w:gridCol w:w="1122"/>
        <w:gridCol w:w="5068"/>
        <w:gridCol w:w="33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14 075 793,8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4 667 507,2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3 863 611,5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2 919 377,5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714 658,3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714 658,3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9 357 590,2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9 357 590,2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9 357 590,2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14 286 573,3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1 450 232,8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351 305,2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321 275,1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208 477,1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943 529,3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877 133,8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827 639,6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45 080,2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680 730,9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485 767,5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485 767,5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4 582 864,1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469 119,7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306 557,7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270 160,1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4 113 744,4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204 509,1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204 509,1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3 909 235,3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3 909 235,3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553 496,3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210 780,1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165 360,3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155 751,6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745 055,8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745 055,8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745 055,8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630 220,8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6 032 222,5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6 032 222,5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6 032 222,5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5 603 794,0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-124 533,5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210 779,5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210 779,5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210 779,5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55-2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85"/>
        <w:gridCol w:w="685"/>
        <w:gridCol w:w="6333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6 029 735,0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1 393 485,2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818 635,2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588 635,2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14 963,8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12 613,8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12 613,8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4 599 656,0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4 599 656,0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4 599 656,0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6 029 735,0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339 140,3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175 602,4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155 582,4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155 389,4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115 471,9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72 429,9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330 275,9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298 880,9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298 880,9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313 874,1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175 888,5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175 888,5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175 888,5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12 695,2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40 160,8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4 744 853,0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4 744 853,0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4 744 853,0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4 391 625,0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353 228,0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-35 435,0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-87 079,0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55-2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85"/>
        <w:gridCol w:w="685"/>
        <w:gridCol w:w="6333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6 029 735,0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1 393 485,2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818 635,2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588 635,2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14 963,8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12 613,8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12 613,8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4 599 656,0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4 599 656,0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4 599 656,0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6 029 735,0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339 140,3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175 602,4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155 582,4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155 389,4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115 471,9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72 429,9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занятости,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и регистрации актов гражданского состояния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330 275,9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298 880,9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298 880,9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313 874,1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175 888,5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175 888,5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175 888,5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12 695,2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развития языков 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40 160,8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Землеустройство, проводимое при установлении границ районов, городов областного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сельских округов, поселков, сел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4 744 853,0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4 744 853,0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4 744 853,0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4 391 625,0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353 228,0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-35 435,0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-87 079,0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55-2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2021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Кокпектинского районного маслихата Восточно-Казахстанской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631"/>
        <w:gridCol w:w="4705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краткосрочное обучение рабочих кадров по востребованным профессиям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переезд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молодежную практику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возмещение расходов по найму (аренде) жилья для переселенцев и кандасов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рабочее место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4 807,5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населенных пунктов, в том числе: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-благоустройство сельских населенных пунктов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-установка блочно-модульных станций очистки воды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хозяйство, в том числе: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52 189,1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52 189,1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110 731,6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55-2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2021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Кокпектинского районного маслихата Восточно-Казахстанской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6917"/>
        <w:gridCol w:w="4468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пунктах, в том числе по проектам: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водозаборных сооружений в селе Кокпекты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Кулынжон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Аккала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Улкенбокен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Преображенка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Миролюбовка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Мариногорка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Ульгулималшы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34 956,6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на освещение улиц с. Кокпекты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18 311,5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328 130,1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55-2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2021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Кокпектинского районного маслихата Восточно-Казахстанской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8739"/>
        <w:gridCol w:w="2956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"Еңбек", в том числе: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предоставление субсидий на переезд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аренду (найм) жилья и возмещение коммунальных затрат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гранты переселенцам на реализацию новых бизнес идей (200 МРП)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36 720,0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увеличение норм обеспечения инвалидов обязательными гигиеническими средствами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расширение Перечня технических вспомогательных (компенсаторных) средств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3 157,0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в государственных организациях социальной защиты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68 724,0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35 219,0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55-2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республиканского бюджета на 2021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Кокпектинского районного маслихата Восточно-Казахстанской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5749"/>
        <w:gridCol w:w="5575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пунктах, в том числе по проектам: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3 833 179,0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Самарское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 сооружений в селе Самарское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Кокжайык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Кулынжон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Аккала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Улкенбокен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Преображенка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Миролюбовка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Мариногорка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Ульгулималшы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и канализационных сетей в селе Тассай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162 262,0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137 647,0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84 805,0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3 833 179,0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55-2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районного бюджета на 2021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Кокпектинского районного маслихата Восточно-Казахстанской области от 30.07.2021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33"/>
        <w:gridCol w:w="1539"/>
        <w:gridCol w:w="757"/>
        <w:gridCol w:w="781"/>
        <w:gridCol w:w="69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55-2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6472, опубликовано в Эталонном контрольном банке нормативных правовых актов Республики Казахстан в электронном виде 13 января 2020 года).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2020 года № 45-6/1 "О внесении изменений в решение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6840, опубликовано в Эталонном контрольном банке нормативных правовых актов Республики Казахстан в электронном виде 14 апреля 2020 года).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17 апреля 2020 года № 46-19/1 "О внесении изменения в решение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6949, опубликовано в Эталонном контрольном банке нормативных правовых актов Республики Казахстан в электронном виде 29 апреля 2020 года).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30 апреля 2020 года № 47-2 "О внесении изменений в решение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7069, опубликовано в Эталонном контрольном банке нормативных правовых актов Республики Казахстан в электронном виде 20 мая 2020 года).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 июля 2020 года № 48-5/1 "О внесении изменений в решение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7347, опубликовано в Эталонном контрольном банке нормативных правовых актов Республики Казахстан в электронном виде 20 июля 2020 года).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9 сентября 2020 года № 50-2 "О внесении изменений в решение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7560, опубликовано в Эталонном контрольном банке нормативных правовых актов Республики Казахстан в электронном виде 24 сентября 2020 года).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26 октября 2020 года № 52-2 "О внесении изменений в решение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7749, опубликовано в Эталонном контрольном банке нормативных правовых актов Республики Казахстан в электронном виде 4 ноября 2020 года).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 декабря 2020 года № 53-2 "О внесении изменений в решение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7937, опубликовано в Эталонном контрольном банке нормативных правовых актов Республики Казахстан в электронном виде 9 декабря 2020 года).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