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53ad" w14:textId="5b05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Тугылского сельского округа Тарбагатайского района на 2020 -2022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51-7. Зарегистрировано Департаментом юстиции Восточно-Казахстанской области 21 января 2020 года № 6659. Утратило силу - решением Тарбагатайского районного маслихата Восточно-Казахстанской области от 30 декабря 2020 года № 6717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Тугылского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Тугылского сельского округа Тарбагатайского района на 2020 год установлен объем субвенции, передаваемый из районного бюджета в сумме 16 740,0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Тугылского сельского округа Тарбагатайского района на 2020 год предусмотрены целевые текущие трансферты из районного бюджета в сумме – 30 083,5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8 602,4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000000"/>
          <w:sz w:val="28"/>
        </w:rPr>
        <w:t>№ 53-17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65-3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 января 2019 года № 33-8 "О бюджете Тугылского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5-16-184, опубликовано в Эталонном контрольном банке нормативных правовых актов Республики Казахстан в электронном виде 01 февраля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28 марта 2019 года № 36-8 "О внесении изменений и дополнений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 (зарегистрировано в Реестре государственной регистрации нормативных правовых актов за номером 5815, опубликовано в Эталонном контрольном банке нормативных правовых актов Республики Казахстан в электронном виде 09 апреля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12 июля 2019 года № 43-2 "О внесении изменений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6090, опубликовано в Эталонном контрольном банке нормативных правовых актов Республики Казахстан в электронном виде 05 сентября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17 октября 2019 года № 47-9 "О внесении изменений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6249, опубликовано в Эталонном контрольном банке нормативных правовых актов Республики Казахстан в электронном виде 12 ноября 2019 года),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04 декабря 2019 года № 49-7 "О внесении изменений в решение Тарбагатайского районного маслихата от 3 января 2019 года № 33-8 "О бюджете Тугылского сельского округа Тарбагатайского района на 2019-2021 годы" (зарегистрировано в Реестер государственной регистрации нормативных правовых актов за номером 6395, опубликовано в Эталонном контрольном банке нормативных правовых актов Республики Казахстан в электронном виде 30 декабря 2019 года).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07.04.2020 </w:t>
      </w:r>
      <w:r>
        <w:rPr>
          <w:rFonts w:ascii="Times New Roman"/>
          <w:b w:val="false"/>
          <w:i w:val="false"/>
          <w:color w:val="ff0000"/>
          <w:sz w:val="28"/>
        </w:rPr>
        <w:t>№ 53-17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876"/>
        <w:gridCol w:w="1847"/>
        <w:gridCol w:w="1847"/>
        <w:gridCol w:w="306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4000,3</w:t>
            </w:r>
          </w:p>
        </w:tc>
      </w:tr>
      <w:tr>
        <w:trPr>
          <w:trHeight w:val="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