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e099d" w14:textId="a2e09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Аксуатского сельского округа Тарбагатайского района на 2020 -2022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Тарбагатайского районного маслихата Восточно-Казахстанской области от 13 января 2020 года № 51-3. Зарегистрировано Департаментом юстиции Восточно-Казахстанской области 21 января 2020 года № 6674. Утратило силу - решением Тарбагатайского районного маслихата Восточно-Казахстанской области от 30 декабря 2020 года № 67-3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Тарбагатайского районного маслихата Восточно-Казахстанской области от 30.12.2020 № 67-3 (вводится в действие с 01.01.2021).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ИЗПИ.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от 4 декабря 2008 года,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Тарбагатайского районного маслихата от 24 декабря 2019 года № 50-2 "О бюджете Тарбагатайского района на 2020-2022 годы" (зарегистрировано в Реестре государственной регистрации нормативных правовых актов за номером 6476) Тарбагатайский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Аксуатского сельского округа Тарбагатайского района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111 394,5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20 259,0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305,0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90 830,5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114 549,5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- 3 155,0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3155,0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3 155,0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Тарбагатайского районного маслихата Восточно-Казахстанской области от 03.11.2020 </w:t>
      </w:r>
      <w:r>
        <w:rPr>
          <w:rFonts w:ascii="Times New Roman"/>
          <w:b w:val="false"/>
          <w:i w:val="false"/>
          <w:color w:val="000000"/>
          <w:sz w:val="28"/>
        </w:rPr>
        <w:t>№ 63-3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бюджете Аксуатского сельского округа Тарбагатайского района на 2020 год установлен объем субвенции, передаваемый из районного бюджета в сумме 16 999,0 тысяч тенге.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Учесть, что в бюджете Аксуатского сельского округа Тарбагатайского района на 2020 год предусмотрены целевые текущие трансферты из районного бюджета в сумме – 73 831,5 тысяч тенге.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решения Тарбагатайского районного маслихата Восточно-Казахстанской области от 03.11.2020 </w:t>
      </w:r>
      <w:r>
        <w:rPr>
          <w:rFonts w:ascii="Times New Roman"/>
          <w:b w:val="false"/>
          <w:i w:val="false"/>
          <w:color w:val="000000"/>
          <w:sz w:val="28"/>
        </w:rPr>
        <w:t>№ 63-3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Признать утратившими силу некоторые решения Тарбагатайского районного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"/>
    <w:bookmarkStart w:name="z1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4-1. Используемые остатки бюджетных средств 3 155,0 тысяч тенге распределить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4-1 в соответствии с решением Тарбагатайского районного маслихата Восточно-Казахстанской области от 07.04.2020 </w:t>
      </w:r>
      <w:r>
        <w:rPr>
          <w:rFonts w:ascii="Times New Roman"/>
          <w:b w:val="false"/>
          <w:i w:val="false"/>
          <w:color w:val="000000"/>
          <w:sz w:val="28"/>
        </w:rPr>
        <w:t>№ 53-2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2020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Қалимажан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Жакаев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Тарбагатайского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января 2020 года № 51-3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Аксуатского сельского округа на 2020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Тарбагатайского районного маслихата Восточно-Казахстанской области от 03.11.2020 </w:t>
      </w:r>
      <w:r>
        <w:rPr>
          <w:rFonts w:ascii="Times New Roman"/>
          <w:b w:val="false"/>
          <w:i w:val="false"/>
          <w:color w:val="ff0000"/>
          <w:sz w:val="28"/>
        </w:rPr>
        <w:t>№ 63-3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7"/>
        <w:gridCol w:w="1734"/>
        <w:gridCol w:w="1117"/>
        <w:gridCol w:w="3187"/>
        <w:gridCol w:w="514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ДОХОДЫ: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111394,5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20259,0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5704,0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5704,0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14555,0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90830,5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90830,5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90830,5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769"/>
        <w:gridCol w:w="1622"/>
        <w:gridCol w:w="1622"/>
        <w:gridCol w:w="3338"/>
        <w:gridCol w:w="375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7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ЗАТРАТЫ;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114 549,5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61 405,5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61 405,5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61 405,5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61 255,5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44 142,0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44 142,0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44 142,0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21 323,0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22 319,0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8 902,0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8 902,0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8 902,0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8 902,0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КРЕДИТОВАНИЕ: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кредиты;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АКТИВАМИ: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активов;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БЮДЖЕТА;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-3 155,0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БЮДЖЕТА: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3 155,0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3 155,0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3 155,0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Тарбагатайского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января 2020 года № 51-3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Аксуатского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03"/>
        <w:gridCol w:w="1176"/>
        <w:gridCol w:w="1176"/>
        <w:gridCol w:w="3355"/>
        <w:gridCol w:w="50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0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63 305,0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28 633,0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13 643,0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13 643,0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14 990,0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1 264,0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1 799,0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11 927,0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314,0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314,0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314,0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34 358,0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34 358,0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34 358,0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6"/>
        <w:gridCol w:w="826"/>
        <w:gridCol w:w="1743"/>
        <w:gridCol w:w="1743"/>
        <w:gridCol w:w="3586"/>
        <w:gridCol w:w="357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63 305,0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46 705,0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46 705,0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46 705,0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46 555,0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16 500,0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16 500,0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16 500,0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16 000,0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Тарбагатайского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января 2020 года № 51-3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Аксуатского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03"/>
        <w:gridCol w:w="1176"/>
        <w:gridCol w:w="1176"/>
        <w:gridCol w:w="3355"/>
        <w:gridCol w:w="50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0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64 701,0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30 635,0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14 598,0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14 598,0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16 037,0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1 352,0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1 924,0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12 761,0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336,0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336,0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336,0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33 730,0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33 730,0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33 730,0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6"/>
        <w:gridCol w:w="826"/>
        <w:gridCol w:w="1743"/>
        <w:gridCol w:w="1743"/>
        <w:gridCol w:w="3586"/>
        <w:gridCol w:w="357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64 701,0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48 101,0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48 101,0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48 101,0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47 951,0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16 500,0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16 500,0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16 500,0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16 000,0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Тарбагатайского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января 2020 года № 51-3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Тарбагатайского районного маслихата от 3 января 2019 года № 33-2 "О бюджете Аксуатского сельского округа Тарбагатайского района на 2019-2021 годы" (зарегистрировано в Реестер государственной регистрации нормативных правовых актов за номером 5-16-177, опубликовано в Эталонном контрольном банке нормативных правовых актов Республики Казахстан в электронном виде 01 февраля 2019 года),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Тарбагатайского районного маслихата от 28 марта 2019 года № 36-2 "О внесении изменений и дополнений в решение Тарбагатайского районного маслихата от 3 января 2019 года № 33-2 "О бюджете Аксуатского сельского округа Тарбагатайского района на 2019-2021 годы" (зарегистрировано в Реестре государственной регистрации нормативных правовых актов за номером 5818, опубликовано в Эталонном контрольном банке нормативных правовых актов Республики Казахстан в электронном виде 05 апреля 2019 года),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Тарбагатайского районного маслихата от 27 мая 2019 года № 40-3 "О внесении изменений в решение Тарбагатайского районного маслихата от 3 января 2019 года № 33-2 "О бюджете Аксуатского сельского округа Тарбагатайского района на 2019-2021 годы" (зарегистрировано в Реестер государственной регистрации нормативных правовых актов за номером 5971, опубликовано в Эталонном контрольном банке нормативных правовых актов Республики Казахстан в электронном виде 11 июня 2019 года),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Тарбагатайского районного маслихата от 17 октября 2019 года № 47-2 "О внесении изменений в решение Тарбагатайского районного маслихата от 3 января 2019 года № 33-2 "О бюджете Аксуатского сельского округа Тарбагатайского района на 2019-2021 годы" (зарегистрировано в Реестер государственной регистрации нормативных правовых актов за номером 6253, опубликовано в Эталонном контрольном банке нормативных правовых актов Республики Казахстан в электронном виде 12 ноября 2019 года),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Тарбагатайского районного маслихата от 04 декабря 2019 года № 49-7 "О внесении изменений в решение Тарбагатайского районного маслихата от 3 января 2019 года № 33-2 "О бюджете Аксуатского сельского округа Тарбагатайского района на 2019-2021 годы" (зарегистрировано в Реестер государственной регистрации нормативных правовых актов за номером 6420, опубликовано в Эталонном контрольном банке нормативных правовых актов Республики Казахстан в электронном виде 30 декабря 2019 года).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Тарбагатайского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января 2020 года № 51-3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Использование свободных остатков бюджетных средств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5 в соответствии с решением Тарбагатайского районного маслихата Восточно-Казахстанской области от 07.04.2020 </w:t>
      </w:r>
      <w:r>
        <w:rPr>
          <w:rFonts w:ascii="Times New Roman"/>
          <w:b w:val="false"/>
          <w:i w:val="false"/>
          <w:color w:val="ff0000"/>
          <w:sz w:val="28"/>
        </w:rPr>
        <w:t>№ 53-2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9"/>
        <w:gridCol w:w="876"/>
        <w:gridCol w:w="1847"/>
        <w:gridCol w:w="1847"/>
        <w:gridCol w:w="3069"/>
        <w:gridCol w:w="330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РАСХОДЫ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3 155,0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3 155,0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3 155,0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3 155,0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