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9cb" w14:textId="36e6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мая 2020 года № 55-2. Зарегистрировано Департаментом юстиции Восточно-Казахстанской области 18 мая 2020 года № 7092.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решение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14 324 564,5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13 509 005,5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14 651 819,4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84 768,0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119 295,0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34 527,0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- 406 022,9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406 022,9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423 778,0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16 771,9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2020 года № 55-2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14 324 564,5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13 509 005,5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13 504 333,5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13 504 333,5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3"/>
        <w:gridCol w:w="3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14 651 819,4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596 226,9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8 361 830,2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7 663 247,4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7 155 899,0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1 901 452,5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1 213 952,0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772 902,2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452 166,2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721 087,3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721 087,3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721 087,3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-406 022,9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2020 года № 55-2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2803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1 114 020,0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1 093 395,0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2020 года № 55-2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4"/>
        <w:gridCol w:w="1294"/>
        <w:gridCol w:w="4635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 кредиты из областного бюджета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1 068 644,5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271 320,4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105 012,4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51 248,5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223 238,0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372 255,6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67 772,6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2020 года № 55-2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№ 50-2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943"/>
        <w:gridCol w:w="3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4 175 211,0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