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f446" w14:textId="d18f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24 декабря 2019 года № 50-2 "О бюджете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4 сентября 2020 года № 59-2. Зарегистрировано Департаментом юстиции Восточно-Казахстанской области 15 сентября 2020 года № 7534. Утратило силу - решением Тарбагатайского районного маслихата Восточно-Казахстанской области от 23 декабря 2020 года № 66-2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23.12.2020 № 66-2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августа 2020 года № 41/466- 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7500)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2020-2022 годы" от 24 декабря 2019 года № 50-2 (зарегистрировано в Реестре государственной регистрации нормативных правовых актов за номером 6476,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14 514 178,1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1 034 180,0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12 211,8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3 142,0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13 464 644,3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14 841 433,0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144 025,0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178 552,0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34 527,0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-6000,0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6000,0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- 465 279,9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465 279,9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483 035,0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34 527,0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16 771,9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районном бюджете на 2020 год предусмотрен кредит из республиканского бюджета в сумме – 178 552,0 тысяч тенге для реализации мер социальной поддержки специалистов.";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14 514 178,1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1 034 180,0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522 028,0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13 464 644,3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13 459 972,3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13 459 972,3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14 841 433,0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615 532,9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402 418,0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301 339,0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8 411 843,2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487 870,8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487 870,8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7 688 870,4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7 338 478,0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7 177 912,0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235 102,0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235 102,0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1 720 339,5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1 000 636,0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995 893,0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995 893,0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643 233,5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643 233,5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60 775,5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1 132 163,0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286 684,0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283 275,0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283 275,0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485 407,1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471 407,1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471 407,1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135 545,6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860 566,0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833 581,0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478 318,2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216 795,2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160 262,8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160 262,8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895 058,3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895 058,3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895 058,3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556 771,0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-465 279,9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465 279,9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4"/>
        <w:gridCol w:w="1294"/>
        <w:gridCol w:w="4637"/>
        <w:gridCol w:w="3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 кредиты из областного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1 167 949,3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306 430,4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306 430,4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197 808,0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197 808,0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108 622,4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108 622,4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108 905,5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95 905,5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95 905,5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223 238,0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213 846,0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213 846,0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213 846,0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372 255,6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372 255,6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372 255,6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304 483,0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67 772,6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87 323,8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60 678,8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16 026,8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69"/>
        <w:gridCol w:w="1411"/>
        <w:gridCol w:w="1412"/>
        <w:gridCol w:w="3944"/>
        <w:gridCol w:w="3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4 031 545,0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1 364 465,0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1 319 298,0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1 294 737,0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1 268 722,0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1 045 290,0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869 640,0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869 640,0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869 640,0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167 960,0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167 960,0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134 468,0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906 723,0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695 583,0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695 583,0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695 583,0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101 187,0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546 107,0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546 107,0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235 371,0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235 371,0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