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e4d5" w14:textId="5b9e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24 декабря 2019 года № 50-2 "О бюджете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октября 2020 года № 62-2. Зарегистрировано Департаментом юстиции Восточно-Казахстанской области 29 октября 2020 года № 7738. Утратило силу - решением Тарбагатайского районного маслихата Восточно-Казахстанской области от 23 декабря 2020 года № 66-2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23.12.2020 № 66-2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октября 2020 года № 42/475-VI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7648)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2020-2022 годы" от 24 декабря 2019 года № 50-2 (зарегистрировано в Реестре государственной регистрации нормативных правовых актов за номером 6476,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15 348 444,4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1 104 180,0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12 211,8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3 142,0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14 228 910,6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15 675 699,3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144 025,0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178 552,0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34 527,0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-6000,0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6000,0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- 465 279,9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465 279,9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483 035,0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34 527,0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16 771,9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Шыныбаев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2020 года № 62-2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15 348 444,4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1 104 180,0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582 028,0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453 216,0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453 216,0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14 228 910,6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14 224 238,6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14 224 238,6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19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15 675 699,3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671 683,9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172 225,0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466 020,0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329 207,0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8 527 965,5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473 533,8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473 533,8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449 302,0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7 806 775,7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7 456 383,3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7 296 378,3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247 656,0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247 656,0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1 702 247,5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982 636,0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977 893,0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977 893,0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642 741,5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642 741,5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55 476,5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1 790 441,0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827 032,0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817 440,0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963 409,0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909 931,0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909 931,0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543 821,0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270 318,0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266 909,0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266 909,0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55 061,0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79 920,2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513 870,1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499 870,1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499 870,1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304 482,0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135 545,6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840 904,0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813 919,0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461 733,2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261 523,0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200 210,2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160 262,8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160 262,8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895 058,3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895 058,3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895 058,3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556 771,0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-465 279,9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465 279,9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2020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50-2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областного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4"/>
        <w:gridCol w:w="1294"/>
        <w:gridCol w:w="4637"/>
        <w:gridCol w:w="3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 кредиты из областного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1 941 283,6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429 967,7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429 967,7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321 345,3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321 345,3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108 622,4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108 622,4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122 885,5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109 885,5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109 885,5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62 090,0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848 088,0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614 192,0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604 800,0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604 800,0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233 896,0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213 846,0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213 846,0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372 254,6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372 254,6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372 254,6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304 482,0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67 772,6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87 323,8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60 678,8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16 026,8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2020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50-2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69"/>
        <w:gridCol w:w="1411"/>
        <w:gridCol w:w="1412"/>
        <w:gridCol w:w="3944"/>
        <w:gridCol w:w="3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4 022 477,0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1 364 465,0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1 317 737,0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1 293 176,0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1 268 722,0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1 036 222,0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869 640,0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869 640,0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869 640,0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157 892,0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157 892,0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906 723,0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695 583,0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695 583,0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695 583,0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101 187,0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546 107,0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546 107,0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235 371,0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235 371,0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