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393a" w14:textId="9ea3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2019 года № 50-2 "О бюджете Тарбагатайского района на 2020 -2022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ноября 2020 года № 64-2. Зарегистрировано Департаментом юстиции Восточно-Казахстанской области 30 ноября 2020 года № 7888. Утратило силу - решением Тарбагатайского районного маслихата Восточно-Казахстанской области от 23 декабря 2020 года № 66-2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23.12.2020 № 66-2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7858)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2020-2022 годы" от 24 декабря 2019 года № 50-2 (зарегистрировано в Реестре государственной регистрации нормативных правовых актов за номером 6476,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14 844 064,9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1 156 885,0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12 211,8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3 142,0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13 671 826,1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15 171 319,8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144 025,0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178 552,0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34 527,0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-6000,0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- 465 279,9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465 279,9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483 035,0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34 527,0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16 771,9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14 844 064,9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1 156 885,0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500 157,0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13 671 826,1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13 667 154,1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13 667 154,1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15 171 319,8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655 789,9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8 242 593,5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469 138,8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469 138,8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7 551 594,7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7 203 165,3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7 045 643,3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1 684 804,5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973 102,0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645 832,5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645 832,5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1 489 949,0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539 722,0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529 293,8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515 293,8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515 293,8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837 917,8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811 272,8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184 856,8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184 856,8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459 230,2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198 115,2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160 262,8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160 262,8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1 013 012,3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1 013 012,3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1 013 012,3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-465 279,9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465 279,9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ноября 2020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640"/>
        <w:gridCol w:w="1351"/>
        <w:gridCol w:w="1351"/>
        <w:gridCol w:w="4838"/>
        <w:gridCol w:w="31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745 810,0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695 131,0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685 957,0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685 957,0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685 957,0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ноября 2020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7"/>
        <w:gridCol w:w="3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 кредиты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1 929 314,1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429 967,7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429 967,7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321 345,3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321 345,3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108 622,4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108 622,4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847 670,0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613 774,0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604 800,0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604 800,0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8 974,0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8 974,0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233 896,0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372 254,3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372 254,3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372 254,3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304 482,0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67 772,3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86 772,6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60 127,6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25 744,0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25 744,0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ноября 2020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2"/>
        <w:gridCol w:w="3944"/>
        <w:gridCol w:w="3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3 477 362,0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1 119 024,0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1 072 296,0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1 049 098,0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1 026 127,0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1 037 622,0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864 995,0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864 995,0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864 995,0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