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ed46" w14:textId="a8de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Тарбагатайского района от 03 августа 2020 года № 4 "Об объявлении на территории села Жанаауыл, Жанаауыльского сельского округа, Тарбагатайского района чрезвычайной ситуации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Тарбагатайского района Восточно-Казахстанской области от 24 декабря 2020 года № 7. Зарегистрировано Департаментом юстиции Восточно-Казахстанской области 24 декабря 2020 года № 8033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 Тарбагатайского района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Тарбагатайского района от 03 августа 2020 года № 4 "Объявить на территории села Жанаауыл, Жанаауыльского сельского округа, Тарбагатайского района чрезвычайную ситуацию местного масштаба" (зарегистрировано в Реестре государственной регистрации нормативных правовых актов № 7430, опубликовано в Эталонном контрольном банке нормативных правовых актов Республики Казахстан в электронном виде 5 августа 2020 года).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А. Акказина.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