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77df" w14:textId="7f1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Тарбагатайского района от 23 ноября 2011 года № 20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30 декабря 2020 года № 8. Зарегистрировано Департаментом юстиции Восточно-Казахстанской области 30 декабря 2020 года № 8117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Тарбагатайского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района от 23 ноября 2011 года № 20 "Об образовании избирательных участков" (зарегистрировано в Реестре государственной регистрации нормативных правовых актов № 5-16-117, опубликовано 07 декабря 2011 года в Эталанном контрольном банке нормативно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№ № 908, 916, 936, 940, 947, 950 изложить в новой редакции.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908 Жетиаралский избирательный участок"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Жетиарал, Дом культуры, улица Керейбай №3. в границах – село Жетиарал.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916 Карасуский избирательный участок"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Қарасу, Дом культуры, улица Атабаева №3. в границах- село Карасу и Бакей.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936 Центральный избирательный участок"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Ақсуат, спортивная школа имени М.Имашева, улица Кабанбая №35.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улицы М.Имашева № 1-15, А.Байкыдырова № 1-28, Тыныбаевых № 1-28, М. Ауэзова № 1-26, Кожамкулова № 1-29, А.Молдагуловой № 1-38, Баянауыл № 1-49, Туяк №1-49, Ш.Айманова № 1-40, Т.Косаева № 1-30, У.Байзакова № 1-26, Т.Уранхаева № 1-47, Жамбыла № 1-20, К.Нурбаева № 1-25, Б.Момышулы № 1-19, Ш.Жүнусқулова № 1-18, Жандосова № 1-20, Кабанбая № 17-23, Жаксылыкова № 1-5, С.Муканова № 5-10.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940 Кокжиринский избирательный участок"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Кокжира, средняя школа имени М.Ауезова, улица 2 квартал №3.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Кокжыра.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947 Кожакелдинский избирательный участок"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Кожакелды, комплексный центр школа-детский сад Толагай, улица Араб батыра № 21.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Кожакелды.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950 Кызылкесикский избирательный участок"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 кесик, Дом культуры, улица Уйрек Ана №2.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село Кызыл кесик, Егиндибулак и Шетбогас.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Тарбагатайского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в интернет-ресурсах Тарбагатайского районного акимата после его официального опубликования.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Тарбагатайского района Жанат 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Тарбагатайского района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Закариянов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