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ce26" w14:textId="539c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Тарбагатайского района на 2021–2023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23 декабря 2020 года № 66-2. Зарегистрировано Департаментом юстиции Восточно-Казахстанской области 30 декабря 2020 года № 8141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44/495-VI от 14 декабря 2020 года "Об областном бюджете на 2021-2023 годы" (зарегистрировано в Реестре государственной регистраций нормативных правовых актов за номером 7989) Тарбагатайский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14 265 990,0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1 405 262,3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7 915,0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10 267,0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12 842 545,7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14 332 395,1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141 716,0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188 147,0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46 431,0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-208 121,1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208 121,1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188 147,0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46 431,0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66 405,1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30.11.2021 </w:t>
      </w:r>
      <w:r>
        <w:rPr>
          <w:rFonts w:ascii="Times New Roman"/>
          <w:b w:val="false"/>
          <w:i w:val="false"/>
          <w:color w:val="000000"/>
          <w:sz w:val="28"/>
        </w:rPr>
        <w:t>№ 10/2-VII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2021 год объемы субвенций, передаваемых из районного бюджета в бюджеты сельских округов, в сумме 375 762,0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Аксуатскому сельскому округу 43 885,0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Акжарскому сельскому округу 42 047,0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Кокжыринскому сельскому округу 22 737,0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Кабанбайскому сельскому округу 16 714,0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Кумкольскому сельскому округу 18 355,0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Кызыл-кесикскому сельскому округу 19 204,0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Ойшиликскому сельскому округу 17 789,0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Тугылскому сельскому округу 27 538,0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Екпинскому сельскому округу 16 837,0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Жанаауылскому сельскому округу 20 442,0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Жетиаралскому сельскому округу 20 525,0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Карасускому сельскому округу 19 864,0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Киндиктинскому сельскому округу 17 664,0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Куйганскому сельскому округу 18 269,0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Маныракскому сельскому округу 19 666,0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Сатпаевскому сельскому округу 15 630,0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Ыргызбайскому сельскому округу 18 596,0 тысяч тенге.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исполнению на 2021 год нормативы распределения доходов в бюджет района по социальному налогу, индивидуальному подоходному налогу с доходов облагаемых у источника выплаты, индивидуальному подоходному налогу с доходов не облагаемых у источника выплаты, индивидуальному подоходному налогу с доходов иностранных граждан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декабря 2020 года № 44/495-VI "Об областном бюджете на 2021-2023 годы" (зарегистрировано в Реестре государственной регистрации нормативных правовых актов за номером 7989).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2021 год установлен объем субвенции, передаваемый из областного бюджета в сумме 8 670 386,0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– решением . Тарбагатайского районного маслихата Восточно-Казахстанской области от 17.03.2021 </w:t>
      </w:r>
      <w:r>
        <w:rPr>
          <w:rFonts w:ascii="Times New Roman"/>
          <w:b w:val="false"/>
          <w:i w:val="false"/>
          <w:color w:val="000000"/>
          <w:sz w:val="28"/>
        </w:rPr>
        <w:t>№ 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2021 год в сумме 10 000,0 тысяч тенге.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развития, выделенных из бюджета на развитие и направленных на реализацию бюджетных инвестиционных проектов (программ) районного бюджета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Учесть, что в районном бюджете на 2021 год предусмотрены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Учесть, что в районном бюджете на 2021 год предусмотрены целевые текущие трансферты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районном бюджете на 2021 год предусмотрен кредит из республиканского бюджета в сумме – 188 147,0 тысяч тенге для реализации мер социальной поддержки специалистов.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Используемые остатки бюджетных средств 4 769,4 тысяч тенге распределить согласно приложению 6-1 к настоящему решению.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10-1 - решением Тарбагатайского районного маслихата Восточно-Казахстанской области от 17.03.2021 </w:t>
      </w:r>
      <w:r>
        <w:rPr>
          <w:rFonts w:ascii="Times New Roman"/>
          <w:b w:val="false"/>
          <w:i w:val="false"/>
          <w:color w:val="000000"/>
          <w:sz w:val="28"/>
        </w:rPr>
        <w:t>№ 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Признать утратившими силу некоторых решений Тарбагатайского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66-2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10/2-VII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784"/>
        <w:gridCol w:w="1065"/>
        <w:gridCol w:w="1176"/>
        <w:gridCol w:w="5323"/>
        <w:gridCol w:w="31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14 265 990,0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1 405 262,3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724 468,3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91 918,0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632 550,3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605 818,0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605 818,0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19 761,0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3 682,0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10 125,0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5 954,0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5 631,0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5 631,0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2 226,0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2 146,0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1 705,0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1 705,0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3 984,0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3 984,0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10 267,0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10 267,0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12 842 545,7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546,3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546,3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12 841 999,4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12 841 999,4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14 332 395,1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710 056,6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243 511,2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35 952,0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35 649,0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207 559,2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197 397,4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2 161,8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3 559,0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3 559,0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1 222,0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2 337,0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462 986,4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35 193,0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35 193,0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298 342,5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53 244,1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245 098,4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129 450,9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61 366,0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1 470,0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66 614,9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91 243,9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14 971,0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14 971,0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14 971,0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76 272,9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76 272,9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55 546,9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20 726,0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1 666 489,7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827 780,9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827 780,9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827 780,9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780 811,0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780 811,0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217 266,0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72 132,0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1 588,0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62 731,0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5 222,0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246 189,0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67 624,0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37 269,0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70 790,0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57 897,8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57 897,8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39 513,0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12 345,8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1 539,0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1 848 512,7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570 718,2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570 400,2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568 400,2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1 277 794,5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148 837,0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148 837,0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1 128 957,5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1 128 957,5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524 310,6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290 105,6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289 689,6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289 689,6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42 268,0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40 789,0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21 276,0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3 973,0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2 500,0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13 040,0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1 479,0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1 479,0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111 151,0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96 351,0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95 955,0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396,0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14 800,0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14 800,0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80 786,0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21 861,0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21 861,0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58 925,0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24 720,0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34 205,0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57 960,6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2 678,6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2 678,6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2 678,6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33 076,0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33 076,0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33 076,0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22 206,0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22 206,0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22 206,0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45 058,9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45 058,9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45 058,9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28 378,9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16 150,0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530,0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577 775,3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570 775,3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570 775,3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119 718,0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122 150,0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328 907,3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7 000,0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7 000,0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7 000,0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616 305,1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344 563,0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344 223,0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344 223,0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271 742,1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271 742,1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271 742,1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18 654,0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18 654,0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18 654,0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18 654,0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8 176 027,7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8 176 027,7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8 176 027,7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5 315,7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7 794 950,0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375 762,0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141 716,0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188 147,0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188 147,0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188 147,0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188 147,0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46 431,0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46 431,0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-208 121,1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208 121,1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188 147,0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188 147,0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46 431,0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46 431,0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46 431,0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66 405,1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66 405,1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66-2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3"/>
        <w:gridCol w:w="742"/>
        <w:gridCol w:w="5010"/>
        <w:gridCol w:w="4653"/>
      </w:tblGrid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10 018 586,0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1 138 108,0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628 377,0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123 344,0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505 033,0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490 329,0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490 329,0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8 870 993,0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8 870 993,0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8 870 993,0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545"/>
        <w:gridCol w:w="1149"/>
        <w:gridCol w:w="1149"/>
        <w:gridCol w:w="5195"/>
        <w:gridCol w:w="3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10 018 586,0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325 840,0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205 101,0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173 716,0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173 716,0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656 535,0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186 719,0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186 719,0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186 719,0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430 852,0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430 852,0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27 144,0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147 983,0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54 099,0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443 509,0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18 861,0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100 148,0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100 148,0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84 136,0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73 334,0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73 334,0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39 716,0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39 716,0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39 716,0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205 853,0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198 573,0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198 573,0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198 573,0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8 211 857,0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8 211 857,0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8 211 857,0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7 828 156,0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383 701,0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-131 987,0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66-2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3"/>
        <w:gridCol w:w="742"/>
        <w:gridCol w:w="5010"/>
        <w:gridCol w:w="4653"/>
      </w:tblGrid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10 063 241,0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1 182 394,0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652 273,0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128 525,0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523 748,0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509 942,0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509 942,0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8 870 993,0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8 870 993,0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8 870 993,0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545"/>
        <w:gridCol w:w="1149"/>
        <w:gridCol w:w="1149"/>
        <w:gridCol w:w="5195"/>
        <w:gridCol w:w="3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10 063 241,0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395 176,0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213 304,0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180 663,0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180 663,0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176 252,0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54 944,0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54 944,0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45 434,0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690 247,0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200 777,0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200 777,0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200 777,0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448 948,0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448 948,0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153 903,0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461 246,0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231 902,0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231 902,0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231 902,0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104 153,0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104 153,0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76 266,0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76 266,0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41 305,0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41 305,0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41 305,0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217 890,0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210 319,0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210 319,0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210 319,0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8 113 242,0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8 113 242,0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8 113 242,0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7 714 190,0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399 052,0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-131 987,0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66-2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выделенных из бюджета на развитие и направленных на реализацию бюджетных инвестиционных проектов (программ) Тарбагатайского района на 2021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Тарбагатайского районного маслихата Восточно-Казахстанской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10/2-VII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14"/>
        <w:gridCol w:w="1294"/>
        <w:gridCol w:w="1294"/>
        <w:gridCol w:w="4635"/>
        <w:gridCol w:w="35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бюджета развития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1 478 072,1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1 129 275,5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1 128 957,5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1 128 957,5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1 128 957,5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1 895,0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1 479,0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1 479,0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1 479,0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2 678,6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2 678,6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2 678,6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2 678,6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344 223,0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344 223,0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344 223,0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344 223,0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66-2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Тарбагатайского районного маслихата Восточно-Казахстанской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10/2-VII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5"/>
        <w:gridCol w:w="1361"/>
        <w:gridCol w:w="1361"/>
        <w:gridCol w:w="4238"/>
        <w:gridCol w:w="36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областного бюджета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1 175 398,1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65 639,1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57 639,1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57 639,1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57 639,1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46 000,0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46 000,0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46 000,0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46 000,0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116 265,0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113 265,0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113 265,0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65 366,0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47 899,0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672 916,7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516 499,2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516 499,2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516 499,2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156 417,5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156 417,5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156 417,5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31 646,6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31 646,6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31 646,6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31 646,6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2 678,6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2 678,6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2 678,6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2 678,6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190 450,0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190 450,0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190 450,0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122 000,0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68 450,0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49 802,1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49 802,1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49 802,1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49 802,1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66-2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Тарбагатайского районного маслихата Восточно-Казахстанской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10/2-VII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14"/>
        <w:gridCol w:w="1294"/>
        <w:gridCol w:w="1294"/>
        <w:gridCol w:w="4635"/>
        <w:gridCol w:w="35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областного бюджета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2 996 215,3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63 000,0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63 000,0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63 000,0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63 000,0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1 080 441,0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806 555,0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806 555,0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806 555,0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273 886,0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273 886,0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128 800,0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103 144,0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18 606,0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13 205,0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10 131,0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972 540,0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972 540,0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972 540,0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972 540,0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53 614,0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36 260,0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36 260,0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36 260,0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17 354,0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17 354,0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17 354,0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260 457,3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260 457,3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260 457,3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260 457,3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566 163,0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344 223,0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344 223,0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344 223,0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221 940,0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221 940,0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221 940,0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6-1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66-2</w:t>
            </w:r>
          </w:p>
        </w:tc>
      </w:tr>
    </w:tbl>
    <w:bookmarkStart w:name="z4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6-1 - решением Тарбагатайского районного маслихата Восточно-Казахстанской области от 17.03.2021 </w:t>
      </w:r>
      <w:r>
        <w:rPr>
          <w:rFonts w:ascii="Times New Roman"/>
          <w:b w:val="false"/>
          <w:i w:val="false"/>
          <w:color w:val="ff0000"/>
          <w:sz w:val="28"/>
        </w:rPr>
        <w:t>№ 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Тарбагатайского районного маслихата Восточно-Казахстанской области от 11.05.2021 </w:t>
      </w:r>
      <w:r>
        <w:rPr>
          <w:rFonts w:ascii="Times New Roman"/>
          <w:b w:val="false"/>
          <w:i w:val="false"/>
          <w:color w:val="ff0000"/>
          <w:sz w:val="28"/>
        </w:rPr>
        <w:t>№ 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3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66 405,1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61 635,7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37 901,0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37 901,0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37 901,0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23 734,7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23 734,7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23 734,7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4 769,4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4 769,4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4 769,4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4 769,4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66 405,1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66 405,1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66-2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Тарбагатайского районного маслихата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Тарбгатайского районного маслихата от 24 декабря 2019 года № 50-2 "О бюджете Тарбагатайского района на 2020–2022 годы" (зарегистрировано в Реестере государственной регистрации нормативных правовых актов за номером 6476, опубликовано в эталонном контрольном банке нормативных правовых актов Республики Казахстан в электронном виде 15 января 2020 года);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27 марта 2020 года № 52-6 "О внесении изменений в решение Тарбагатайского районного маслихата от 24 декабря 2019 года № 50-2 "О бюджете Тарбагатайского района на 2020-2022 годы" (зарегистрировано в Реестере государственной регистрации нормативных правовых актов за номером 6849, опубликовано в эталонном контрольном банке нормативных правовых актов Республики Казахстан в электронном виде 10 апреля 2020 года);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15 апреля 2020 года № 54-2 "О внесении изменений в решение Тарбагатайского районного маслихата от 24 декабря 2019 года № 50-2 "О бюджете Тарбагатайского района на 2020-2022 годы" (зарегистрировано в Реестере государственной регистрации нормативных правовых актов за номером 6931, опубликовано в эталонном контрольном бане нормативных правовых актов Республики Казахстан в электронном виде 27 апреля 2020 года);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6 мая 2020 года № 55-2 "О внесении изменений в решение Тарбагатайского районного маслихата от 24 декабря 2019 года № 50-2 "О бюджете Тарбагатайского района на 2020-2022 годы" (зарегистрировано в Реестере государственной регистрации нормативных правовых актов за номером 7092, опубликовано в эталонном контрольном банке нормативных правовых актов Республики Казахстан в электронном виде 22 мая 2020 года);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июня 2020 года № 57-6 "О внесении изменений в решение Тарбагатайского районного маслихата от 24 декабря 2019 года № 50-2 "О бюджете Тарбагатайского района на 2020-2022 годы" (зарегистрировано в Реестере государственной регистрации нормативных правовых актов за номером 7268, опубликовано в эталонном контрольном банке нормативных правовых актов Республики Казахстан в электронном виде 10 июля 2020 года);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4 сентября 2020 года № 59-2 "О внесении изменений в решение Тарбагатайского районного маслихата от 24 декабря 2019 года № 50-2 "О бюджете Тарбагатайского района на 2020-2022 годы" (зарегистрировано в Реестере государственной регистрации нормативных правовых актов за номером 7534, опубликовано в эталонном контрольном банке нормативных правовых актов Республики Казахстан в электронном виде 18 сентября 2020 года);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22 октября 2020 года № 62-2 "О внесении изменений в решение Тарбагатайского районного маслихата от 24 декабря 2019 года № 50-2 "О бюджете Тарбагатайского района на 2020-2022 годы" (зарегистрировано в Реестере государственной регистрации нормативных правовых актов за номером 7738, опубликовано в эталонном контрольном банке нормативных правовых актов Республики Казахстан в электронном виде 02 ноября 2020 года);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ноября 2020 года № 64-2 "О внесении изменений в решение Тарбагатайского районного маслихата от 24 декабря 2019 года № 50-2 "О бюджете Тарбагатайского района на 2020-2022 годы" (зарегистрировано в Реестере государственной регистрации нормативных правовых актов за номером 7888, опубликовано в эталонном контрольном банке нормативных правовых актов Республики Казахстан в электронном виде 09 декабря 2020 года).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