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96ae" w14:textId="9459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Тугылского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67-17. Зарегистрировано Департаментом юстиции Восточно-Казахстанской области 31 декабря 2020 года № 8279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Тугылского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Тугылского сельского округа Тарбагатайского района на 2021 год установлен объем субвенции, передаваемый из районного бюджета в сумме 27 538,0 тысяч тенге.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Тугылского сельского округа Тарбагатайского района на 2021 год предусмотрены целевые текущие трансферты из областного бюджета в сумме – 4 000,0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Тугылского сельского округа Тарбагатайского района на 2021 год предусмотрены целевые текущие трансферты из районного бюджета в сумме – 12 889,1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2-2 - решением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Используемые остатки бюджетных средств 1 188,8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1 688,4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1 188,4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51-7 "О бюджете Тугылского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6659, опубликовано в Эталонном контрольном банке нормативных правовых актов Республики Казахстан в электронном виде 24 қантарда 2020 года);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7 апреля 2020 года № 53-17 "О внесении изменений и дополнений в решение Тарбагатайского районного маслихата от 13 января 2020 года № 51-7 "О бюджете Тугылского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6956, опубликовано в Эталонном контрольном банке нормативных правовых актов Республики Казахстан в электронном виде 29 апреля 2020 года);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58-2 "О внесении изменений в решение Тарбагатайского районного маслихата от 13 января 2020 года №51-7 "О бюджете Тугылского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7393, опубликовано в Эталонном контрольном банке нормативных правовых актов Республики Казахстан в электронном виде 25 июля 2020 года);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ноября 2020 года № 63-17 "О внесении изменений в решение Тарбагатайского районного маслихата от 13 января 2020 года № 51-7 "О бюджете Тугылского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7806, опубликовано в Эталонном контрольном банке нормативных правовых актов Республики Казахстан в электронном виде 25 декабря 2020 года);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декабря 2020 года № 65-3 "О внесении изменений в решение Тарбагатайского районного маслихата от 13 января 2020 года № 51-7 "О бюджете Тугылского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7923, опубликовано в Эталонном контрольном банке нормативных правовых актов Республики Казахстан в электронном виде 08 декабря 2020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