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fcd3" w14:textId="1b2f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Жанаауыльского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67-5. Зарегистрировано Департаментом юстиции Восточно-Казахстанской области 31 декабря 2020 года № 8294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Жанаауыльского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-230,4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Жанаауыльского сельского округа Тарбагатайского района на 2021 год установлен объем субвенции, передаваемый из районного бюджета в сумме 20 442,0 тысяч тенге.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Жанаауыльского сельского округа Тарбагатайского района на 2021 год предусмотрены целевые текущие трансферты из районного бюджета в сумме – 4 453,0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230,4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Жанаауыльского сельского округа Тарбагатайского района на 2021 год предусмотрены целевые текущие трансферты из областного бюджета в сумме – 6 696,5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решением Тарбагатайского районного маслихата Восточно-Казахстанской области от 20.08.2021 </w:t>
      </w:r>
      <w:r>
        <w:rPr>
          <w:rFonts w:ascii="Times New Roman"/>
          <w:b w:val="false"/>
          <w:i w:val="false"/>
          <w:color w:val="00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67-5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51-5 "О бюджете Жанаауыльского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6676,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53-5 "О внесении изменений в решение Тарбагатайского районного маслихата от 13 января 2020 года № 51-5 "О бюджете Жанаауыльского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6943,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2020 года № 56-4 "О внесении изменений в решение Тарбагатайского районного маслихата от 13 января 2020 года № 51-5 "О бюджете Жанаауыльского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7118, опубликовано в Эталонном контрольном банке нормативных правовых актов Республики Казахстан в электронном виде 28 мая 2020 года);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58-8 "О внесении изменений в решение Тарбагатайского районного маслихата от 13 января 2020 года № 51-5 "О бюджете Жанаауыльского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7404,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63-5 "О внесении изменений в решение Тарбагатайского районного маслихата от 13 января 2020 года № 51-5 "О бюджете Жанаауыльского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7794, опубликовано в Эталонном контрольном банке нормативных правовых актов Республики Казахстан в электронном виде 25 декабря 2020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