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c7b7" w14:textId="f83c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Екпин Екпинского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Екпинского сельского округа Тарбагатайского района Восточно-Казахстанской области от 19 марта 2020 года № 3. Зарегистрировано Департаментом юстиции Восточно-Казахстанской области 27 марта 2020 года № 6815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на основании заключения ономастической комиссии при акимате Восточно - Казахстанской области от 11 декабря 2019 года и с учетом мнения населения соответствующей территории, аким Екпинского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в селе Екпин Екпинского сельского округа улицу "Мир" на улицу "Амангелді Түндікбаев", улицу "Интернациональная" на улицу "Байғабыл Оралбаев", улицу "Плановая" на улицу "Жексенбай Нұрсафин".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Екпинского сельского округа" в установленном порядке законодательством Республики Казахстан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государственную регистрацию настоящего решения в территориальном органе юстиции;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Тарбагатайского района;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решения оставляю за собой.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