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2457" w14:textId="8502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Кумкольского сельского округа Тарбагатайского района от 27 ноября 2019 года № 21 "Об установлении ограничительных мероприятий на улицах Т.Батыршина, Сасан би, Кабанбай батыра в селе Кумколь Кумкольского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Кумкольского сельского округа Тарбагатайского района Восточно-Казахстанской области от 3 июля 2020 года № 12. Зарегистрировано Департаментом юстиции Восточно-Казахстанской области 9 июля 2020 года № 7300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от 04 инюя 2020 года № 431, аким Кумкольского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мероприятия на улицах Т.Батыршина, Сасан би, Кабанбай батыра в селе Кумколь Кумкольского сельского округа Тарбагатайского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Кумкольского сельского округа Тарбагатайского района от 27 ноября 2019 года № 21 "Об установлении ограничительных мероприятий на улицах Т.Батыршина, Сасан би, Кабанбай батыра в селе Кумколь Кумкольского сельского округа Тарбагатайского района" (зарегистрировано в Реестре государственной регистрации нормативных правовых актов № 6323, опубликован в Эталонном контрольном банке нормативных правовых актов Республики Казахстан в электронном виде 03 декабря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Кумкольского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