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880e" w14:textId="3708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Тана мырза Ойшиликского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Ойшиликского сельского округа Тарбагатайского района Восточно-Казахстанской области от 3 марта 2020 года № 7. Зарегистрировано Департаментом юстиции Восточно-Казахстанской области 4 марта 2020 года № 6743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Восточно - Казахстанской области от 11 декабря 2019 года и с учетом мнения населения соответствующей территории, аким Ойшиликского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Тана мырза Ойшиликского сельского округа наименование - "Заріпхан Ақатаев":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Ойшиликского сельского округа" в установленном порядке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Тарбагатайского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