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3b87" w14:textId="eaf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30 декабря 2019 года № 341 "О бюджете сельских округов и поселков Уланского района на 2020-2022"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15 июля 2020 года № 394. Зарегистрировано Департаментом юстиции Восточно-Казахстанской области 17 июля 2020 года № 7373. Утратило силу - решением Уланского районного маслихата Восточно-Казахстанской области от 30 декабря 2020 года № 439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30.12.2020 № 439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июня 2020 года № 392 "О внесении изменений в решение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7274) Уланский районный маслихат РЕШИЛ: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2019 года № 341 "О бюджетах поселков и сельских округов Уланского района на 2020-2022 годы" (зарегистрировано в Реестре государственной регистрации нормативных правовых актов за номером 6682,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24893,3 тысячи тенге, в том числе: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9638,3 тысячи тенге;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15255,0 тысяч тенге;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27329,0 тысяч тенге;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-2435,7 тысяч тенге;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2435,7 тысяч тенге;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2435,7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Аблакетского сельского округа на 2020 год целевые текущие трансферты в сумме 2000,0 тыс.тенге";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Айыртауского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26163,0 тысячи тенге, в том числе: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5843,0 тысячи тенге;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20320,0 тысяч тенге;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27132,9 тысяч тенге;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-969,9 тысяч тенге;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969,9 тысяч тенге;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969,9 тысяч тенге";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Асубулак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37949,1 тысяча тенге, в том числе: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10406,1 тысяча тенге;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27543,0 тысячи тенге;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40295,0 тысяч тенге;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-2345,9 тысяч тенге;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2345,9 тысяч тенге;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2345,9 тысяч тенге";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Асубулак на 2020 год целевые текущие трансферты в сумме 19000,0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Бозанбайского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36178,0 тысяч тенге, в том числе: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6257,0 тысяч тенге;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29921,0 тысяча тенге;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38737,8 тысяч тенге;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-2559,8 тысяч тенге;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2559,8 тысяч тенге;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2559,8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Бозанбайского сельского округа на 2020 год целевые текущие трансферты в сумме 19300,0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Касыма Кайсенова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55013,0 тысяч тенге, в том числе: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19884,0 тысячи тенге;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35129,0 тысяч тенге;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61755,9 тысяч тенге;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-6742,9 тысяч тенге;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6742,9 тысяч тенге;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6742,9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22307,0 тысяч тенге, в том числе: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4233,0 тысячи тенге;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18074,0 тысячи тенге;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24316,2 тысячи тенге;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-2009,2 тысячи тенге;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2009,2 тысячи тенге;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2009,2 тысячи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43567,0 тысяч тенге, в том числе: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14240,0 тысяч тенге;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- 29327,0 тысяч тенге;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46447,3 тысячи тенге;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-2880,3 тысячи тенге;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2880,3 тысячи тенге;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2880,3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>) изложить с следующей редакции:</w:t>
      </w:r>
    </w:p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Таврического сельского округа на 2020 год целевые текущие трансферты в сумме 17400,0 тысяч тенге.";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14-2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Таврического сельского округа на 2020 год трансферты на компенсацию потерь в связи с принятием законодательства в сумме 4000,0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Таргынского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28412,6 тысяч тенге, в том числе:</w:t>
      </w:r>
    </w:p>
    <w:bookmarkEnd w:id="137"/>
    <w:bookmarkStart w:name="z1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7346,0 тысяч тенге;</w:t>
      </w:r>
    </w:p>
    <w:bookmarkEnd w:id="138"/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9"/>
    <w:bookmarkStart w:name="z1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0"/>
    <w:bookmarkStart w:name="z1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21066,6 тысяч тенге;</w:t>
      </w:r>
    </w:p>
    <w:bookmarkEnd w:id="141"/>
    <w:bookmarkStart w:name="z1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29636,0 тысяч тенге;</w:t>
      </w:r>
    </w:p>
    <w:bookmarkEnd w:id="142"/>
    <w:bookmarkStart w:name="z19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3"/>
    <w:bookmarkStart w:name="z20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4"/>
    <w:bookmarkStart w:name="z2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5"/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6"/>
    <w:bookmarkStart w:name="z2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7"/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8"/>
    <w:bookmarkStart w:name="z2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-1223,4 тысячи тенге;</w:t>
      </w:r>
    </w:p>
    <w:bookmarkEnd w:id="149"/>
    <w:bookmarkStart w:name="z20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1223,4 тысячи тенге;</w:t>
      </w:r>
    </w:p>
    <w:bookmarkEnd w:id="150"/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1223,4 тысячи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Таргынского сельского округа на 2020 год целевые текущие трансферты в сумме 9055,6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Толеген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5"/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20030,0 тысяч тенге, в том числе: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7603,0 тысячи тенге;</w:t>
      </w:r>
    </w:p>
    <w:bookmarkEnd w:id="157"/>
    <w:bookmarkStart w:name="z2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8"/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12427,0 тысяч тенге;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20546,6 тысяч тенге;</w:t>
      </w:r>
    </w:p>
    <w:bookmarkEnd w:id="161"/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2"/>
    <w:bookmarkStart w:name="z2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3"/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-516,6 тысяч тенге;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516,6 тысяч тенге;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516,6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Толеген Тохтаровского сельского округа на 2020 год целевые текущие трансферты в сумме 4000,0 тыс.тенге.";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18-2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Толеген Тохтаровского сельского округа на 2020 год трансферты на компенсацию потерь в связи с принятием законодательства в сумме 1500,0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Егинсуского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7"/>
    <w:bookmarkStart w:name="z2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38507,9 тысяч тенге, в том числе:</w:t>
      </w:r>
    </w:p>
    <w:bookmarkEnd w:id="178"/>
    <w:bookmarkStart w:name="z23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4208,0 тысяч тенге;</w:t>
      </w:r>
    </w:p>
    <w:bookmarkEnd w:id="179"/>
    <w:bookmarkStart w:name="z24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866,9 тысяч тенге;</w:t>
      </w:r>
    </w:p>
    <w:bookmarkEnd w:id="180"/>
    <w:bookmarkStart w:name="z24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1"/>
    <w:bookmarkStart w:name="z24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33433,0 тысячи тенге;</w:t>
      </w:r>
    </w:p>
    <w:bookmarkEnd w:id="182"/>
    <w:bookmarkStart w:name="z24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38507,9 тысяч тенге;</w:t>
      </w:r>
    </w:p>
    <w:bookmarkEnd w:id="183"/>
    <w:bookmarkStart w:name="z24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4"/>
    <w:bookmarkStart w:name="z24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5"/>
    <w:bookmarkStart w:name="z24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6"/>
    <w:bookmarkStart w:name="z24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7"/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2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Егинсуского сельского округа на 2020 год целевые текущие трансферты в сумме 17800,0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:</w:t>
      </w:r>
    </w:p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Азовского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30136,0 тысяч тенге, в том числе:</w:t>
      </w:r>
    </w:p>
    <w:bookmarkEnd w:id="197"/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1436,0 тысяч тенге;</w:t>
      </w:r>
    </w:p>
    <w:bookmarkEnd w:id="198"/>
    <w:bookmarkStart w:name="z2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9"/>
    <w:bookmarkStart w:name="z2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0"/>
    <w:bookmarkStart w:name="z2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28700,0 тысяч тенге;</w:t>
      </w:r>
    </w:p>
    <w:bookmarkEnd w:id="201"/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30136,0 тысяч тенге;</w:t>
      </w:r>
    </w:p>
    <w:bookmarkEnd w:id="202"/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3"/>
    <w:bookmarkStart w:name="z2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4"/>
    <w:bookmarkStart w:name="z2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5"/>
    <w:bookmarkStart w:name="z2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6"/>
    <w:bookmarkStart w:name="z2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7"/>
    <w:bookmarkStart w:name="z2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8"/>
    <w:bookmarkStart w:name="z2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9"/>
    <w:bookmarkStart w:name="z2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10"/>
    <w:bookmarkStart w:name="z2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11"/>
    <w:bookmarkStart w:name="z2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12"/>
    <w:bookmarkStart w:name="z2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поселка Огневка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26038,2 тысячи тенге, в том числе: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791,0 тысяча тенге;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25247,2 тысячи тенге;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26038,2 тысячи тенге;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28"/>
    <w:bookmarkStart w:name="z29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9"/>
    <w:bookmarkStart w:name="z29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30"/>
    <w:bookmarkStart w:name="z29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поселка Огневка на 2020 год целевые текущие трансферты в сумме 7995,2 тысячи тенге.";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Багратионовского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3"/>
    <w:bookmarkStart w:name="z2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23351,0 тысяча тенге, в том числе:</w:t>
      </w:r>
    </w:p>
    <w:bookmarkEnd w:id="234"/>
    <w:bookmarkStart w:name="z3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14672,0 тысячи тенге;</w:t>
      </w:r>
    </w:p>
    <w:bookmarkEnd w:id="235"/>
    <w:bookmarkStart w:name="z3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6"/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7"/>
    <w:bookmarkStart w:name="z3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8679,0 тысяч тенге;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23351,0 тысяча тенге;</w:t>
      </w:r>
    </w:p>
    <w:bookmarkEnd w:id="239"/>
    <w:bookmarkStart w:name="z3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1"/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2"/>
    <w:bookmarkStart w:name="z3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3"/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4"/>
    <w:bookmarkStart w:name="z3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5"/>
    <w:bookmarkStart w:name="z3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46"/>
    <w:bookmarkStart w:name="z3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47"/>
    <w:bookmarkStart w:name="z3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8"/>
    <w:bookmarkStart w:name="z3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9"/>
    <w:bookmarkStart w:name="z3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50"/>
    <w:bookmarkStart w:name="z3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26:</w:t>
      </w:r>
    </w:p>
    <w:bookmarkEnd w:id="251"/>
    <w:bookmarkStart w:name="z31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26-2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252"/>
    <w:bookmarkStart w:name="z31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Багратионовского сельского округа на 2020 год трансферты на компенсацию потерь в связи с принятием законодательства в сумме 4000,0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Усть-Каменогорского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3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20554,0 тысячи тенге, в том числе:</w:t>
      </w:r>
    </w:p>
    <w:bookmarkEnd w:id="255"/>
    <w:bookmarkStart w:name="z32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4047,0 тысяч тенге;</w:t>
      </w:r>
    </w:p>
    <w:bookmarkEnd w:id="256"/>
    <w:bookmarkStart w:name="z32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7"/>
    <w:bookmarkStart w:name="z32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8"/>
    <w:bookmarkStart w:name="z32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16507,0 тысяч тенге;</w:t>
      </w:r>
    </w:p>
    <w:bookmarkEnd w:id="259"/>
    <w:bookmarkStart w:name="z32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20554,0 тысячи тенге;</w:t>
      </w:r>
    </w:p>
    <w:bookmarkEnd w:id="260"/>
    <w:bookmarkStart w:name="z32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1"/>
    <w:bookmarkStart w:name="z32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2"/>
    <w:bookmarkStart w:name="z32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3"/>
    <w:bookmarkStart w:name="z33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4"/>
    <w:bookmarkStart w:name="z33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5"/>
    <w:bookmarkStart w:name="z33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6"/>
    <w:bookmarkStart w:name="z33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7"/>
    <w:bookmarkStart w:name="z33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68"/>
    <w:bookmarkStart w:name="z33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9"/>
    <w:bookmarkStart w:name="z3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70"/>
    <w:bookmarkStart w:name="z3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2020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7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7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7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2020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7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2020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8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