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c24e" w14:textId="12ac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налогоблажения в населенных пунктах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24 ноября 2020 года № 378. Зарегистрировано Департаментом юстиции Восточно-Казахстанской области 2 декабря 2020 года № 7907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расчҰта коэффициента зонирования" (зарегистрирован в Реестре государственной регистрации нормативных правовых актов за № 17847) Уланский районный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налогооблажения в населенных пунктах Уланского района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Уланского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периодические печатные издания, распространяемые на территории Уланского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Уланского района после его официального опубликования"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Д. Жоргекбаева.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отдела Уланского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района по регистрации и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кадастра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НАО "Государственная 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для граждан" по ВКО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А. Ж. Кондыбаева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_____________2020 г.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 378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населенном пункте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5442"/>
        <w:gridCol w:w="4156"/>
      </w:tblGrid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зонирования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Сагыр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Желдиозек (Горняк)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 батыр (Васильевка)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Ново-Азовое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Азовое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Беткудук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Белогорский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 Канайка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Алмасай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Баяш Утепова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 (17 километр)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Бозанбай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Уланское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Бурсак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Жанузак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Тройницкое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Ново-Одесское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Верхние Тайынты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Жантас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Изгутты Айтыков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Актюба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Гагарино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Герасимовка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Казачье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Смолянка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