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a919" w14:textId="aa7a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26 декабря 2019 года № 330 "О бюджете Уланского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27 ноября 2020 года № 410. Зарегистрировано Департаментом юстиции Восточно-Казахстанской области 9 декабря 2020 года № 7941. Утратило силу - решением Уланского районного маслихата Восточно-Казахстанской области от 28 декабря 2020 года № 417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Уланского районного маслихата Восточно-Казахстанской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Уланский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26 декабря 2019 года № 330 "О бюджете Уланского района на 2020-2022 годы" (зарегистрировано в Реестре государственной регистрации нормативных правовых актов за номером 6506, опубликовано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10961228,6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1508362,9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9958,0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35001,0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9407906,7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12333934,7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172649,0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211707,0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39058,0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- 1545355,1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1545355,1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1575913,1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39058,0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8500,0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Кучерин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2020 года № 410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330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10961228,6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1508362,9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808731,5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166634,9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642096,6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457393,4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457393,4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196665,1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37558,9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24437,5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24437,5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9407906,7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9407906,7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9407906,7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3035405,1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2238616,6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3932224,0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за компенсацию потерь в связи с принятием законодательства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559"/>
        <w:gridCol w:w="1178"/>
        <w:gridCol w:w="1178"/>
        <w:gridCol w:w="5325"/>
        <w:gridCol w:w="31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12333934,7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732392,8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336419,8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313097,8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209053,4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96358,8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21729,2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21729,2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18385,6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18385,6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355858,2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329778,2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98691,9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230306,6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44784,6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5244056,3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4610484,9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180037,9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180037,9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4428415,8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4254952,8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основного, среднего и общего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132341,4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132341,4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28184,4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656587,1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188634,6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178596,6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178596,6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425911,5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425911,5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52951,5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3599651,2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2250013,5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313848,2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231438,0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1936165,3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1323415,0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инженерно-коммуникационной инфраструктуры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612750,3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1275491,8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117702,8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68610,3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комммунальной собственности районов (городов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49092,5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74145,9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74145,9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41312,9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427443,9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283654,2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277938,0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277938,0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67239,7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16346,3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16346,3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50893,4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39222,7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 района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32013,3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32013,3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32013,3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871700,5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871700,5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871700,5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287991,3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583709,2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574518,0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574518,0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574518,0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319843,3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-1545355,1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1545355,1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1575913,1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1575913,1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1575913,1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