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4e85" w14:textId="8dc4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Таргынскому сельскому округу на 2021-2022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28 декабря 2020 года № 433. Зарегистрировано Департаментом юстиции Восточно-Казахстанской области 30 декабря 2020 года № 8114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от 20 февраля 2017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Уланский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Таргынскому сельскому округу на 2021-2022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Захарьянов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433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Таргынскому сельскому округу на 2021-2022 гг.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по управлению пастбищами и их использованию по Таргынскому сельскому округу на 2021-2022 годы (далее -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 от 20 февраля 2017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плана по управлению пастбищами и их использованию составлена: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расположения пастбищ на территории Таргынского сельского округа в разрезе категории земель, собственников земельных участков и землепользователей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карта с обозначением внешних и внутренних границ и площадей пастбищ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доступа пастбищепользователей к водным источникам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размещения поголовья сельскохозяйственных животных на отгонных пастбищах физических и юридических лиц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Таргынский сельский округ расположен в юго-восточной части Уланского района вдоль левого берега реки Иртыш в горно-степной, сухостепной зоне. Горно-степная зона подразделяется на горную лугово-степную, предгорную степную умеренно-влажную и степную умеренно засушливую подзоны. Климат умеренно-засушливый, умеренно жаркий, со среднегодовым количеством осадков 360-390 мм. Температура воздуха самая низкая –45, самая высокая +40. Среднегодовая температура +10. Относительная влажность 68%. Преобладают ветры юго-восточные и северо-западного направления, со среднегодовой скоростью 2,7 м/сек.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Почвы темно-каштановые, горные черноземы южные, черноземы обыкновенные, черноземы южные, горные черноземы выщелоченные и обыкновенные.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представляет собой: ковыльно-типчаково-полынные, ковыльно-типчаково-разнотравные, разнотравно-злаковые, мягкостебельные и кустарниково-дерновинно-злаковые с разнотравьем.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Гидрография представляет собой бассейн реки Иртыш. Наиболее крупные реки: Уранхай, Таргын, Тайынты, Манат и множества других рек и ручьев.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центр село Таргын находится в 50,5 км к юго-востоку от районного центра поселка Касыма Кайсенова.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Таргынский сельский округ занимает 79085,4 гектар площади, в том числе: пашни – 4274,6 гектар, пастбища – 65126,5 гектар, сенокосы – 3402,5 гектар.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70189,5 гектар;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8834,7 гектар;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 деятельности, обороны, национальной безопасности и иного несельскохозяйственного назначения – 53,2 гектар;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особо охраняемых природных территорий – 8 гектар;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- 32133 гектар.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2020 года в Таргынском сельском округе поголовье сельскохозяйственных животных составляет: крупного рогатого скота 5075 голов, из них маточное поголовье 2170 голов, мелкого рогатого скота 4089 голов, лошадей 4430 голов (таблица № 1).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и птиц в округе организовано: ветеринарных пунктов – 1, скотомогильников – 3.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Таргынскому сельскому округу имеются всего 65126,5 гектар пастбищных угодий, в черте населенных пунктов числится 7577 гектар пастбищ.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вышеизложенного, согласно статьи 15 Закона Республики Казахстан "О пастбищах" для нужд местного населения Таргынского сельского округа по содержанию маточного (дойного) поголовья сельскохозяйственных животных при имеющихся пастбищных угодьях населенного пункта в размере 7577 гектар, потребность составляет 5698 гектар (таблица № 2), которое планируется восполнить за счет стойлового содержания животных.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пастбищна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Нехватка,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</w:tbl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местного населения Таргынского сельского округа предоставлено 10385,1 гектар.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потребность пастбищных угодий по выпасу других сельскохозяйственных животных местного населения в размере 44304 гектар, при норме нагрузки на голову КРС – 7,5 га/гол., МРС – 1,5 га/гол., лошадей – 9 га/гол (таблица № 3).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в размере 33918,9 гектар необходимо восполнить за счет выпаса сельскохозяйственных животных населения на отгонных пастбищах учетного квартала 05-079-020.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ТОО, крестьянских и фермерских хозяйствах Таргынского сельского округа составляет: крупного рогатого скота 1211 голов, мелкого рогатого скота 215 голов, лошадей 1898 голов (таблица № 4).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ТОО, крестьянских и фермерских хозяйств составляет 57514,3 гектар. Сложившуюся потребность пастбищных угодий ТОО, крестьянских и фермерских хозяйств в размере 31027,3 гектар необходимо также восполнить за счет земель запаса и кормовой базы сельскохозяйственных формирований.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Таргынском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 расположения пастбищ на территории Таргынского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96200" cy="584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границы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земельных участков, прилагаемый к схеме (карте) расположения пастбищ Таргынского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Байсугуров Едиге Батырканович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Джармуханбетов Сайлапкер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Икамбаев Джексенбек Иркетбаевич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Ислямова Салтанат Аскаровна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Койшинов Амангелды Кадылбекович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Нуксарина Раушан Шаймуратовна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 Багдат Баткалдинович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Постовой Юрий Андреевич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Таргынского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Абади Парида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Адайкан Минінбек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Адилканов Ракембай Есимханович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Аманбеков Кеңесқан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 Райхан Досказинович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Аринов Токтамыс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Арыктаева Еркиндык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Астамбаев Булатбек Бабашевич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Ержан Октябрятұлы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 Казбек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 Серик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Ашихмин Николай Владимирович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Багадаев Булат Агзамович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Байжуменов Кайрат Канашевич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Баймукамет Тоқтаған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Байсагатов Оралбек Нургазинович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Байсаков Серикбек Зейнелович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 Амантай Кабдошевич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Бақижанов Амантай Жанабайұлы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Баландин Павел Иванович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Балапанова Зайра Акатаевна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Барқышев Ерік Ділдәшұлы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Баяндинов Салим Бейсенович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Бейсембинов Сакен Кыдыралинович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Бекмулдинов Садбек Байгазынович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Бердинов Кайрат Кабдешович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Бердинов Марат Кабдешович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Бердинова Арай Зарыккановна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Битимбаев Малгаждар Жуманұлы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Ботабаев Дуйсенбай Тегисбайұлы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Бутабаев Асхат Калибекович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Дакежанов Даулет Токтагулович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Дакежанов Сағындық Рамазанұлы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 Ержан Капаевич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Даұтов Қабдырасул Ахметұлы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Джармуханбетов Сайлапкер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Дінмұхаметқызы Нұршат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Долгополов Сергей Федорович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Досқазыұлы Дулат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Дүйсенбаев Байболат Молдаханұлы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Дырданов Саят Амантайұлы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Есімханов Аманкелді Рақимұлы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Есполов Арестанбек Дуйсенович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Есполова Казиза Кайсеновна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Жакенова Торган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Жампеисов Аргын Сайлаубекович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Жуанышев Ахметхан Абдеханович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Нуржикен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Задин Бауржан Магауович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Зайнолла Күлшат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Икамбаев Джексенбек Иркетбаевич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Ислямова Салтанат Аскаровна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Исов Ақылбек Жүніспекұлы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Кайсенов Айдар Абзулдинович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Кайсенов Нурланкан Коксегенович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Какаша Тоқан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Талгат Зайнелович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Касенгазин Азамат Кумарович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Киякпаева Айман Жексембаевна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Койшинов Амангелды Кадылбекович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Даурен Абусагитович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Малик Сеилгазинович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Кузенбай Силам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Куматай Канат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Данияр Алданбаевич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Қабдулина Фатима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Қайсенов Берік Нұрланқанұлы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Қалымов Мұратбек Рамазанұлы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Мағауянова Маргарита Сергекбайқызы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Макажанова Шанар Салимбаевна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Мырзабек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Мунаят Хуат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Мураткан Шайзат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Мурсал Салтанат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Сембай Мукатаевич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Мусина Кауа Рахимбердиновна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 Ерлан Шериазданович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Назбиев Амангелды Дюсупканович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Наурызбаев Баглан Жармухаметович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Наурызбаев Нурлан Жармухаметович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Ноғаспаев Намазғали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Нуралдина Кания Нуралдаевна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 Бекет Кыдырханович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Нурызбаева Токтаган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Нұралдин Ринад Адайбекұлы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Нұржанов Мәуітхан Рақышұлы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Оразалиев Даут Кабдыгалиевич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 Думан Сарманұлы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 Багдат Баткалдинович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Муқият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Ракишев Бейсехан Нурмолдинович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Рақымбаев Асқар Зайденұлы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Ерболат Базанұлы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Сагинкумаров Майдан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Сейтзада Кадырхан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производственный кооператив "бөден"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производственный кооператив "ҚОС БАУР"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 Заркымбек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Тагаев Думан Ашимжанович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Тикенов Нурбек Алпысбаевич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"БМ АРЛАН"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"қаба ұлан"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"Отрадное"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"ТӨРТ АРЛАН"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"фрегат "удача"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Тоқмадиев Асқар Жанәбілұлы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Тургамбаева Диляра Жумаболатовна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Турсунбаев Ернис Омарович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Турсынбай Нұршуақ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Турсынбекова Аклима Турсынбековна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Уалханов Серик Самарович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Уәлиев Иманхан Мұбаракұлы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Уранкаев Асхат Казизович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Хұтбай Бердіхан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Шарапий Хавлай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Шаров Алексей Иванович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Нәширә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 - крупный рогатый скот;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МРС - мелкий рогатый скот.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Таргынском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96200" cy="584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границы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границы пастбищ, используемых в осеннее и зимнее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границы пастбищ, используемых в весеннее и летнее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Таргынском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участки сезонных пастбищ сельскохозяйственного назначения во внутренних и внешних границах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Таргынском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доступ пастбищепользователей к водоисточникам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Таргынском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схема размещения поголовья сельскохозяйственных животных на отгонных пастбищах физических и (или) юридических лиц не обеспеченных пастбищами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Таргынском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Таргынском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8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 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