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70e9fc" w14:textId="070e9f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Плана по управлению пастбищами и их использованию по Таврическому сельскому округу на 2021-2022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Уланского районного маслихата Восточно-Казахстанской области от 28 декабря 2020 года № 432. Зарегистрировано Департаментом юстиции Восточно-Казахстанской области 30 декабря 2020 года № 8152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ff0000"/>
          <w:sz w:val="28"/>
        </w:rPr>
        <w:t>
      Примечание ИЗПИ.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В тексте документа сохранена пунктуация и орфография оригинала.</w:t>
      </w:r>
    </w:p>
    <w:bookmarkStart w:name="z7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8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13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от 20 февраля 2017 года, подпунктом 15) пункта 1 </w:t>
      </w:r>
      <w:r>
        <w:rPr>
          <w:rFonts w:ascii="Times New Roman"/>
          <w:b w:val="false"/>
          <w:i w:val="false"/>
          <w:color w:val="000000"/>
          <w:sz w:val="28"/>
        </w:rPr>
        <w:t>статьи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Уланский районный маслихат РЕШИЛ:</w:t>
      </w:r>
    </w:p>
    <w:bookmarkEnd w:id="1"/>
    <w:bookmarkStart w:name="z8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План по управлению пастбищами и их использованию по Таврическому сельскому округу на 2021-2022 годы,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</w:p>
    <w:bookmarkEnd w:id="2"/>
    <w:bookmarkStart w:name="z9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сессии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 Захарьянов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Секретарь Уланского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Сыдыков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решению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Уланского районного маслихата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декабря 2020 года № 432</w:t>
            </w:r>
          </w:p>
        </w:tc>
      </w:tr>
    </w:tbl>
    <w:bookmarkStart w:name="z13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План по управлению пастбищами и их использованию по Таврическому сельскому округу на 2021-2022 гг.</w:t>
      </w:r>
    </w:p>
    <w:bookmarkEnd w:id="4"/>
    <w:bookmarkStart w:name="z14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План по управлению пастбищами и их использованию по Таврическому сельскому округу на 2021-2022 годы (далее - План) разработан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местном государственном управлении и самоуправлении в Республике Казахстан" от 23 января 2001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пастбищах" от 20 февраля 2017 года,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24 апреля 2017 года № 173 "Об утверждении Правил рационального использования пастбищ" (зарегистрирован в Реестре государственной регистрации нормативных правовых актов № 15090),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Министра сельского хозяйства Республики Казахстан от 14 апреля 2015 года № 3-3/332 "Об утверждении предельно допустимой нормы нагрузки на общую площадь пастбищ" (зарегистрирован в Реестре государственной регистрации нормативных правовых актов № 11064).</w:t>
      </w:r>
    </w:p>
    <w:bookmarkEnd w:id="5"/>
    <w:bookmarkStart w:name="z15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организации плана по управлению пастбищами и их использованию составлена:</w:t>
      </w:r>
    </w:p>
    <w:bookmarkEnd w:id="6"/>
    <w:bookmarkStart w:name="z16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расположения пастбищ на территории Таврического сельского округа в разрезе категории земель, собственников земельных участков и землепользователей (</w:t>
      </w:r>
      <w:r>
        <w:rPr>
          <w:rFonts w:ascii="Times New Roman"/>
          <w:b w:val="false"/>
          <w:i w:val="false"/>
          <w:color w:val="000000"/>
          <w:sz w:val="28"/>
        </w:rPr>
        <w:t>приложение 1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7"/>
    <w:bookmarkStart w:name="z17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приемлемые схемы пастбищеоборотов (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8"/>
    <w:bookmarkStart w:name="z18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карта с обозначением внешних и внутренних границ и площадей пастбищ (</w:t>
      </w:r>
      <w:r>
        <w:rPr>
          <w:rFonts w:ascii="Times New Roman"/>
          <w:b w:val="false"/>
          <w:i w:val="false"/>
          <w:color w:val="000000"/>
          <w:sz w:val="28"/>
        </w:rPr>
        <w:t>приложение 3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9"/>
    <w:bookmarkStart w:name="z19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доступа пастбищепользователей к водным источникам (</w:t>
      </w:r>
      <w:r>
        <w:rPr>
          <w:rFonts w:ascii="Times New Roman"/>
          <w:b w:val="false"/>
          <w:i w:val="false"/>
          <w:color w:val="000000"/>
          <w:sz w:val="28"/>
        </w:rPr>
        <w:t>приложение 4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0"/>
    <w:bookmarkStart w:name="z20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 (</w:t>
      </w:r>
      <w:r>
        <w:rPr>
          <w:rFonts w:ascii="Times New Roman"/>
          <w:b w:val="false"/>
          <w:i w:val="false"/>
          <w:color w:val="000000"/>
          <w:sz w:val="28"/>
        </w:rPr>
        <w:t>приложение 5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1"/>
    <w:bookmarkStart w:name="z21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схема размещения поголовья сельскохозяйственных животных на отгонных пастбищах физических и юридических лиц (</w:t>
      </w:r>
      <w:r>
        <w:rPr>
          <w:rFonts w:ascii="Times New Roman"/>
          <w:b w:val="false"/>
          <w:i w:val="false"/>
          <w:color w:val="000000"/>
          <w:sz w:val="28"/>
        </w:rPr>
        <w:t>приложение 6</w:t>
      </w:r>
      <w:r>
        <w:rPr>
          <w:rFonts w:ascii="Times New Roman"/>
          <w:b w:val="false"/>
          <w:i w:val="false"/>
          <w:color w:val="000000"/>
          <w:sz w:val="28"/>
        </w:rPr>
        <w:t>);</w:t>
      </w:r>
    </w:p>
    <w:bookmarkEnd w:id="12"/>
    <w:bookmarkStart w:name="z22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- календарный график по использованию пастбищ, устанавливающий сезонные маршруты выпаса и передвижения сельскохозяйственных животных (</w:t>
      </w:r>
      <w:r>
        <w:rPr>
          <w:rFonts w:ascii="Times New Roman"/>
          <w:b w:val="false"/>
          <w:i w:val="false"/>
          <w:color w:val="000000"/>
          <w:sz w:val="28"/>
        </w:rPr>
        <w:t>приложение 7</w:t>
      </w:r>
      <w:r>
        <w:rPr>
          <w:rFonts w:ascii="Times New Roman"/>
          <w:b w:val="false"/>
          <w:i w:val="false"/>
          <w:color w:val="000000"/>
          <w:sz w:val="28"/>
        </w:rPr>
        <w:t>).</w:t>
      </w:r>
    </w:p>
    <w:bookmarkEnd w:id="13"/>
    <w:bookmarkStart w:name="z23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 принят с учетом сведений о состоянии геоботанического обследования пастбищ, сведений о ветеринарно-санитарных объектах, данных о численности поголовья сельскохозяйственных животных с указанием их владельцев - пастбищепользователей, физических и (или) юридических лиц, данных о количестве гуртов, отар, табунов, сформированных по видам и половозрастным группам сельскохозяйственных животных, сведений о формировании поголовья сельскохозяйственных животных для выпаса на отгонных пастбищах, особенностей выпаса сельскохозяйственных животных на культурных и аридных пастбищах, сведений о сервитутах для прогона скота и иных данных, предоставленных государственными органами, физическими и (или) юридическими лицами.</w:t>
      </w:r>
    </w:p>
    <w:bookmarkEnd w:id="14"/>
    <w:bookmarkStart w:name="z24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Таврический сельский округ расположен в центральной части Уланского района вдоль левого берега реки Иртыш в горно-степной, сухостепной зоне. Горно-степная зона подразделяется на горную лугово-степную, предгорную степную умеренно-влажную и степную умеренно засушливую подзоны. Климат умеренно-засушливый, умеренно жаркий, со среднегодовым количеством осадков 360-390 мм. Температура воздуха самая низкая –45, самая высокая +40. Среднегодовая температура +10. Относительная влажность 68 %. Преобладают ветры юго-восточные и северо-западного направления, со среднегодовой скоростью 2,7 м/сек.</w:t>
      </w:r>
    </w:p>
    <w:bookmarkEnd w:id="15"/>
    <w:bookmarkStart w:name="z25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Почвы темно-каштановые, горные черноземы южные, черноземы обыкновенные, черноземы южные, горные черноземы выщелоченные и обыкновенные. </w:t>
      </w:r>
    </w:p>
    <w:bookmarkEnd w:id="16"/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Растительный покров представляет собой: ковыльно-типчаково-полынные, ковыльно-типчаково-разнотравные, разнотравно-злаковые, мягкостебельные и кустарниково-дерновинно-злаковые с разнотравьем.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Устойчивый снежный покров устанавливается в середине ноября, сходит в первой декаде апреля. Продолжительность безморозного периода 130-150 дней.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Гидрография представляет собой бассейн реки Иртыш. Наиболее крупные реки: Песчанка, Дресвянка и множества других рек и ручьев.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Административный центр село Таврическое находится в 45,0 км к северо-западу от районного центра поселка Касыма Кайсенова.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Таврический сельский округ занимает 75379,9 гектар площади, в том числе: пашни – 24215,5 гектар, пастбища – 39532,2 гектар, сенокосы – 5145,1 гектар.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категориям земли подразделяются на: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сельскохозяйственного назначения – 63543,4 гектар;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населенных пунктов – 8634,1 гектар;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промышленности, транспорта, связи, для нужд космической  деятельности, обороны, национальной безопасности и иного несельскохозяйственного назначения – 3177,1 гектар;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особо охраняемых природных территорий – 4 гектар;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лесного фонда – 21 гектар;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земли запаса - 7349 гектар.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1 января 2020 года в Таврическом сельском округе поголовье сельскохозяйственных животных составляет: крупного рогатого скота 4240 голов, из них маточное поголовье 1926 голов, мелкого рогатого скота 4830 голов, лошадей 2940 голов (таблица № 1).</w:t>
      </w:r>
    </w:p>
    <w:bookmarkEnd w:id="2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1</w:t>
            </w:r>
          </w:p>
        </w:tc>
      </w:tr>
    </w:tbl>
    <w:bookmarkStart w:name="z40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0"/>
    <w:p>
      <w:pPr>
        <w:spacing w:after="0"/>
        <w:ind w:left="0"/>
        <w:jc w:val="both"/>
      </w:pPr>
      <w:r>
        <w:drawing>
          <wp:inline distT="0" distB="0" distL="0" distR="0">
            <wp:extent cx="7810500" cy="2324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324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1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ветеринарного обслуживания сельскохозяйственных животных и птиц в округе организовано: ветеринарных пунктов – 1, скотомогильников – 3.</w:t>
      </w:r>
    </w:p>
    <w:bookmarkEnd w:id="31"/>
    <w:bookmarkStart w:name="z42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обеспечения сельскохозяйственных животных по Таврическому сельскому округу имеются всего 39532,2 гектар пастбищных угодий, в черте населенных пунктов числится 7102 гектар пастбищ.</w:t>
      </w:r>
    </w:p>
    <w:bookmarkEnd w:id="32"/>
    <w:bookmarkStart w:name="z43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На основании вышеизложенного, согласно </w:t>
      </w:r>
      <w:r>
        <w:rPr>
          <w:rFonts w:ascii="Times New Roman"/>
          <w:b w:val="false"/>
          <w:i w:val="false"/>
          <w:color w:val="000000"/>
          <w:sz w:val="28"/>
        </w:rPr>
        <w:t>статьи 15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пастбищах" для нужд местного населения Таврического сельского округа по содержанию маточного (дойного) поголовья сельскохозяйственных животных при имеющихся пастбищных угодьях населенного пункта в размере 7102 гектар, потребность составляет 4140,5 гектар (таблица № 2), которое планируется восполнить за счет стойлового содержания животных.</w:t>
      </w:r>
    </w:p>
    <w:bookmarkEnd w:id="3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2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№ 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Площадь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дойных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коров (гол.)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Норма потребности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пастбищна 1 гол., (га)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Потребность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пастбищ, (га)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Нехватка,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(га)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11242,5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4140,5</w:t>
            </w:r>
          </w:p>
        </w:tc>
      </w:tr>
    </w:tbl>
    <w:bookmarkStart w:name="z45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выпаса скота местного населения Таврического сельского округа предоставлено 1085 гектар.</w:t>
      </w:r>
    </w:p>
    <w:bookmarkEnd w:id="34"/>
    <w:bookmarkStart w:name="z46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Имеется потребность пастбищных угодий по выпасу других сельскохозяйственных животных местного населения в размере 30859,5 гектар, при норме нагрузки на голову КРС – 7,5 га/гол., МРС – 1,5 га/гол., лошадей – 9 га/гол (таблица № 3).</w:t>
      </w:r>
    </w:p>
    <w:bookmarkEnd w:id="3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3</w:t>
            </w:r>
          </w:p>
        </w:tc>
      </w:tr>
    </w:tbl>
    <w:bookmarkStart w:name="z48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6"/>
    <w:p>
      <w:pPr>
        <w:spacing w:after="0"/>
        <w:ind w:left="0"/>
        <w:jc w:val="both"/>
      </w:pPr>
      <w:r>
        <w:drawing>
          <wp:inline distT="0" distB="0" distL="0" distR="0">
            <wp:extent cx="7810500" cy="257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257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9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Сложившуюся потребность пастбищных угодий в размере 29774,5 гектар необходимо восполнить за счет выпаса сельскохозяйственных животных населения на отгонных пастбищах учетного квартала 05-079-061.</w:t>
      </w:r>
    </w:p>
    <w:bookmarkEnd w:id="37"/>
    <w:bookmarkStart w:name="z50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Поголовье в ТОО, крестьянских и фермерских хозяйствах Таврического сельского округа составляет: крупного рогатого скота 1176 голов, мелкого рогатого скота 534 голов, лошадей 1498 голов (таблица № 4).</w:t>
      </w:r>
    </w:p>
    <w:bookmarkEnd w:id="3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таблица № 4</w:t>
            </w:r>
          </w:p>
        </w:tc>
      </w:tr>
    </w:tbl>
    <w:bookmarkStart w:name="z52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</w:p>
    <w:bookmarkEnd w:id="39"/>
    <w:p>
      <w:pPr>
        <w:spacing w:after="0"/>
        <w:ind w:left="0"/>
        <w:jc w:val="both"/>
      </w:pPr>
      <w:r>
        <w:drawing>
          <wp:inline distT="0" distB="0" distL="0" distR="0">
            <wp:extent cx="7810500" cy="1524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1524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53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Площадь пастбищ ТОО, крестьянских и фермерских хозяйств составляет 30140,1 гектар. Избыток пастбищных угодий ТОО, крестьянских и фермерских хозяйств составляет 7037,1 гектар.</w:t>
      </w:r>
    </w:p>
    <w:bookmarkEnd w:id="4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Таврическом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(карта)  расположения пастбищ на территории Таврического сельского округа в разрезе категорий земель, собственников земельных участков и землепользователей на основании правоустанавливающих документов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Список землепользователей земельных участков, прилагаемый к схеме (карте) расположения пастбищ Таврического сельского округа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землепользователя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Площадь пастбищ (га)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Наличие скота по видам (голов)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МРС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Лошади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Ажмагиев Қажығали Байғараұлы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Айтказинов Думан Арқалықұлы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Акрамова Рысалды Бекрахимовна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Ахметжанова Жумабике Акатаевна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Байбусинов Бейказ Байзаконович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Байбусинов Каусат Самангазинович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Бакержанов Токтасын Темербаевич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Бектыбаев Азамат Адылгазынович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Верба Виктор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Воропай Василий Григорьевич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Гладышев Василий Степанович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Гоман Александр Адамович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Гордиенко Юрий Александрович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Гречухин Виктор Васильевич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Дорн Андрей Гарикович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Жаксыбаев Боранбай Батталович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Жаруллин Каныбек Асылтаевич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Жылыбаев Мереке Баянайұлы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Зейнок Виктор Валентинович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344,7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Иванченко Сергей Дмитриевич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Кадрбекова Ботагоз Сулейменовна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Калантаевский Владимир Федорович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926,6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Карымбек Сериққан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Кистер Виктор Владимирович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Козыбаев Галымбек Бекрахимович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хояйство "ПРОЛЕТАРКА"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2706,8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Кузнецов Евгений Сергеевич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Кундубаев Макаш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Макишев Толомкан Рахманович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Мирошниченко Валентина Николаевна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Мукарапулы Иясухан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Мусина Бактыгуль Рамазановна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Нестеренко Анатолий Валентинович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Нуртазов Аскеркан Шаймарданович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709,8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Нұрғалиев Марат Төлегенұлы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Плешков Николай Михайлович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331,6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Плешкова Александра Александровна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399,2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Рамазанова Бактыгайша Кинжиевна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Рахматулин Хайдар Акатаевич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81,4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Сакекшов Бауыржан Саветұлы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Саптояков Тургай Иванович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Сарсембаева Орынбасар Жуатқанқызы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Сафонов Юрий Евгеньевич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Сербаева Галина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Синкевич Александр Андреевич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Сүлейменов Нұрғазы Әділғазыұлы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Тимофеев Игорь Николаевич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"Business AMK"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"TULPAR BB"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534,3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"Изумруд"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577,7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"КОРПОРАЦИЯ УЛАН"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1878,7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"КХ Калантаевского"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2258,1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"Ярославское"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Тоғызбаев Мади Елубайұлы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Тоқсамбаев Өмірбек Акрамұлы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Фролова Эльвира Даниловна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Цой Вера Владимировна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181,9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 Валерия Эргардовна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Ярышева Виктория Владимировна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КРС - крупный рогатый скот;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МРС - мелкий рогатый скот.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Таврическом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Приемлемые схемы пастбищеоборотов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2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57150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5715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88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8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сельского округа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190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осеннее и зимнее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1143000" cy="2032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20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границы пастбищ, используемых в весеннее и летнее время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3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Таврическом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Карта с обозначением внешних и внутренних границ и площадей пастбищ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3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участки сезонных пастбищ сельскохозяйственного назначения во внутренних и внешних границах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4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Таврическом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доступа пастбищепользователей к водным источникам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4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7366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736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доступ пастбищепользователей к водоисточникам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5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Таврическом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перераспределения пастбищ для размещения поголовья сельскохозяйственных животных физических и юридических лиц у которых отсутствуют пастбища и перемещение его на предоставляемые участки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5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810500" cy="6400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7810500" cy="6400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4699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469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населенных пунктов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901700" cy="9398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901700" cy="939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водопой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800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схема размещения поголовья сельскохозяйственных животных на отгонных пастбищах физических и (или) юридических лиц не обеспеченных пастбищами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6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Таврическом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Схема размещения поголовья сельскохозяйственных животных на отгонных пастбищах физических и юридических лиц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6 в редакции решения Уланского районного маслихата Восточно-Казахстанской области от 27.12.2021 </w:t>
      </w:r>
      <w:r>
        <w:rPr>
          <w:rFonts w:ascii="Times New Roman"/>
          <w:b w:val="false"/>
          <w:i w:val="false"/>
          <w:color w:val="ff0000"/>
          <w:sz w:val="28"/>
        </w:rPr>
        <w:t>№ 119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7429500" cy="101981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7429500" cy="10198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Условные обозначения: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</w:p>
    <w:p>
      <w:pPr>
        <w:spacing w:after="0"/>
        <w:ind w:left="0"/>
        <w:jc w:val="both"/>
      </w:pPr>
      <w:r>
        <w:drawing>
          <wp:inline distT="0" distB="0" distL="0" distR="0">
            <wp:extent cx="889000" cy="5207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889000" cy="520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 пастбища категории земель сельскохозяйственного назначения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7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Плану по управлению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пастбищами и их использованию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в Таврическом сельском округе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2021-2022 годы</w:t>
            </w:r>
          </w:p>
        </w:tc>
      </w:tr>
    </w:tbl>
    <w:bookmarkStart w:name="z83" w:id="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Календарный график по использованию пастбищ, устанавливающий сезонные маршруты выпаса и передвижения сельскохозяйственных животных </w:t>
      </w:r>
    </w:p>
    <w:bookmarkEnd w:id="4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Сельский округ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выгона скота на отгонные пастбища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возврата животных с отгонных пастбищ</w:t>
            </w:r>
          </w:p>
        </w:tc>
      </w:tr>
      <w:tr>
        <w:trPr>
          <w:trHeight w:val="30" w:hRule="atLeast"/>
        </w:trPr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Таврический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апрель - май</w:t>
            </w:r>
          </w:p>
        </w:tc>
        <w:tc>
          <w:tcPr>
            <w:tcW w:w="41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сентябрь - октябрь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media/document_image_rId4.jpeg" Type="http://schemas.openxmlformats.org/officeDocument/2006/relationships/image" Id="rId4"/><Relationship Target="media/document_image_rId5.jpeg" Type="http://schemas.openxmlformats.org/officeDocument/2006/relationships/image" Id="rId5"/><Relationship Target="media/document_image_rId6.jpeg" Type="http://schemas.openxmlformats.org/officeDocument/2006/relationships/image" Id="rId6"/><Relationship Target="media/document_image_rId7.jpeg" Type="http://schemas.openxmlformats.org/officeDocument/2006/relationships/image" Id="rId7"/><Relationship Target="media/document_image_rId8.jpeg" Type="http://schemas.openxmlformats.org/officeDocument/2006/relationships/image" Id="rId8"/><Relationship Target="media/document_image_rId9.jpeg" Type="http://schemas.openxmlformats.org/officeDocument/2006/relationships/image" Id="rId9"/><Relationship Target="media/document_image_rId10.jpeg" Type="http://schemas.openxmlformats.org/officeDocument/2006/relationships/image" Id="rId10"/><Relationship Target="media/document_image_rId11.jpeg" Type="http://schemas.openxmlformats.org/officeDocument/2006/relationships/image" Id="rId11"/><Relationship Target="media/document_image_rId12.jpeg" Type="http://schemas.openxmlformats.org/officeDocument/2006/relationships/image" Id="rId12"/><Relationship Target="media/document_image_rId13.jpeg" Type="http://schemas.openxmlformats.org/officeDocument/2006/relationships/image" Id="rId13"/><Relationship Target="media/document_image_rId14.jpeg" Type="http://schemas.openxmlformats.org/officeDocument/2006/relationships/image" Id="rId14"/><Relationship Target="media/document_image_rId15.jpeg" Type="http://schemas.openxmlformats.org/officeDocument/2006/relationships/image" Id="rId15"/><Relationship Target="media/document_image_rId16.jpeg" Type="http://schemas.openxmlformats.org/officeDocument/2006/relationships/image" Id="rId16"/><Relationship Target="media/document_image_rId17.jpeg" Type="http://schemas.openxmlformats.org/officeDocument/2006/relationships/image" Id="rId17"/><Relationship Target="media/document_image_rId18.jpeg" Type="http://schemas.openxmlformats.org/officeDocument/2006/relationships/image" Id="rId18"/><Relationship Target="media/document_image_rId19.jpeg" Type="http://schemas.openxmlformats.org/officeDocument/2006/relationships/image" Id="rId19"/><Relationship Target="media/document_image_rId20.jpeg" Type="http://schemas.openxmlformats.org/officeDocument/2006/relationships/image" Id="rId20"/><Relationship Target="media/document_image_rId21.jpeg" Type="http://schemas.openxmlformats.org/officeDocument/2006/relationships/image" Id="rId21"/><Relationship Target="media/document_image_rId22.jpeg" Type="http://schemas.openxmlformats.org/officeDocument/2006/relationships/image" Id="rId22"/><Relationship Target="media/document_image_rId23.jpeg" Type="http://schemas.openxmlformats.org/officeDocument/2006/relationships/image" Id="rId23"/><Relationship Target="media/document_image_rId24.jpeg" Type="http://schemas.openxmlformats.org/officeDocument/2006/relationships/image" Id="rId24"/><Relationship Target="media/document_image_rId25.jpeg" Type="http://schemas.openxmlformats.org/officeDocument/2006/relationships/image" Id="rId25"/><Relationship Target="media/document_image_rId26.jpeg" Type="http://schemas.openxmlformats.org/officeDocument/2006/relationships/image" Id="rId26"/><Relationship Target="media/document_image_rId27.jpeg" Type="http://schemas.openxmlformats.org/officeDocument/2006/relationships/image" Id="rId27"/><Relationship Target="media/document_image_rId28.jpeg" Type="http://schemas.openxmlformats.org/officeDocument/2006/relationships/image" Id="rId28"/><Relationship Target="media/document_image_rId29.jpeg" Type="http://schemas.openxmlformats.org/officeDocument/2006/relationships/image" Id="rId29"/><Relationship Target="media/document_image_rId30.jpeg" Type="http://schemas.openxmlformats.org/officeDocument/2006/relationships/image" Id="rId30"/><Relationship Target="media/document_image_rId31.jpeg" Type="http://schemas.openxmlformats.org/officeDocument/2006/relationships/image" Id="rId31"/><Relationship Target="media/document_image_rId32.jpeg" Type="http://schemas.openxmlformats.org/officeDocument/2006/relationships/image" Id="rId32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