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18ec" w14:textId="99b1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Багратионовскому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425. Зарегистрировано Департаментом юстиции Восточно-Казахстанской области 30 декабря 2020 года № 8160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Багратионовскому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Багратионовскому сельскому округу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Багратионовскому сельскому округу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Багратионовского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Багратионовский сельский округ расположен в северо-западной части Уланского района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Кызылсу, Карасу, Курпа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Привольное находится в 70,0 км к северо-западу от районного центра поселка Касыма Кайсенова.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Багратионовский сельский округ занимает 43961,0 гектар площади, в том числе: пашни – 19604,2 гектар, пастбища – 20468,6 гектар, сенокосы – 1963,2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39226,6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4598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 национальной безопасности и иного несельскохозяйственного назначения – 136,3 гектар;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- 4801 гектар.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2020 года в Багратионовском сельском округе поголовье сельскохозяйственных животных составляет: крупного рогатого скота 4549 голов, из них маточное поголовье 1351 голов, мелкого рогатого скота 3159 голов, лошадей 1032 голов (таблица № 1).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Багратионовскому сельскому округу имеются всего 20468,6 гектар пастбищных угодий, в черте населенных пунктов числится 3807 гектар пастбищ.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Багратионовского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3807 гектар, потребность составляет 1195,5 гектар (таблица № 2), которое планируется восполнить за счет стойлового содержания животных.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1195,5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Багратионовского сельского округа предоставлено 190,9 гектар.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17749,5 гектар, при норме нагрузки на голову КРС – 7,5 га/гол., МРС – 1,5 га/гол., лошадей – 9 га/гол (таблица № 3).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17558,6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17558,6 гектар необходимо восполнить за счет выпаса сельскохозяйственных животных населения на отгонных пастбищах учетного квартала 05-079-041.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Багратионовского сельского округа составляет: крупного рогатого скота 2744 голов, мелкого рогатого скота 208 голов, лошадей 500 голов (таблица № 4).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скота по видам,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пастбищ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16595,2 гектар. Сложившуюся потребность пастбищных угодий ТОО, крестьянских и фермерских хозяйств в размере 8796,8 гектар необходимо также восполнить за счет земель запаса и кормовой базы сельскохозяйственных формирований.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Схема (карта)  расположения пастбищ на территории Багратионовского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Багратионовского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Павел Валерьевич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Александр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Василий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Олег Викторович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Мария Андреевна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Жадринов Канапья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Захарченко Леонид Степанович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Захарьянов Болат Курмангалиұлы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Захарьянов Султангаза Жумагазинович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 Жанат Кабдыкаримович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Касьянов Александр 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Талғат Оралгазинович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Малик Сеилгазинович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Кундубаев Макаш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Мажрабаев Кумаржан Токтамысович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Майборода Валерий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Турлыбек Сергалиевич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Каиргазы Мамбаевич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Рыбалко Александр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Сидорин Андрей Анатольевич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ВАВ"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Багратион ВВГ"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"қаба ұлан"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Тусиев Арман Ибрагимович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Шелудько Григорий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Багратионовском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