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e086" w14:textId="8c0e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Алмасайскому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423. Зарегистрировано Департаментом юстиции Восточно-Казахстанской области 30 декабря 2020 года № 8162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Алмасайскому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Алмасайскому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Алмасайскому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Алмасайского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Алмасайский сельский округ расположен в центральной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Уланка, Сибинка, Караозек, Сарыозек,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Алмасай находится в 9,0 км к юго-западу от районного центра поселок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Алмасайский сельский округ занимает 38596,4 гектар площади, в том числе: пашни – 5373,6 гектар, пастбища – 24977,0 гектар, сенокосы – 2425,9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–30618,2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5325,1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2653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- 2733 гектар.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в Алмасайском сельском округе поголовье сельскохозяйственных животных составляет: крупного рогатого скота 3323 голов, из них маточное поголовье 1634 голов, мелкого рогатого скота 6140 голов, лошадей 1764 голов (таблица № 1).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Алмасайскому сельскому округу имеются всего 24977,0 гектар пастбищных угодий, в черте населенных пунктов числится 4844 гектар пастбищ.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Алмасайского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4844 гектар, потребность составляет 938,5 гектар (таблица № 2), которое планируется восполнить за счет стойлового содержания животных.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Алмасайского сельского округа предоставлено 2688,4 гектар.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15931,5 га, при норме нагрузки на голову КРС – 7,5 га/гол., МРС – 1,5 га/гол., лошадей – 9 га/гол (таблица № 3).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13243,1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13243,1 гектар необходимо восполнить за счет выпаса сельскохозяйственных животных населения на отгонных пастбищах учетного квартала 05-079-037 (скотопрогон).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Алмасайского сельского округа составляет: крупного рогатого скота 1648 голов, мелкого рогатого скота 4071 голов, лошадей 1092 голов (таблица № 4).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28294,5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20053,7 гектар. Сложившуюся потребность пастбищных угодий ТОО, крестьянских и фермерских хозяйств в размере 8241,2 гектар необходимо также восполнить за счет земель запаса и кормовой базы сельскохозяйственных формирований.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Алмасайского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Алмасайского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Багадаев Булат Агзамович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"строительная компания "агата"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Нұрлан Сейітқанұлы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 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Қабдыбақ Айдынгүл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Алтынбек Талгатбекович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Алмасайского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Марат Елемесович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Ағланбеков Арыслан Орынбасарұлы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Азангулов Турсынбай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Акенева Жанат Калелевна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Айзат Жумагулович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Аскербеков Жарас Аскербеқұлы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Мади Алдиярович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Бакытжан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Аупаева Зауре Раисовна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Роза Құдайбергенқызы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Кайрат Тукеевич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 Жайнат Советханович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Базикенов Рифхат Раушанович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Базильбекова Айгуль Жумагуловна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Бакыт Сатыбалдиновна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Байтурганов Жумагали Елтаевич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Байтыкова 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Байыркенов Марат Қадесұлы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Бельдеубаев Жарқын Қалымбайұлы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Гүлнар Жұмағалиқызы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Даменова Асель Жумагазиновна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Дукенчинова Акерке Токтамысовна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 Калым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Клара Жамеловна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 Жайдарбек 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Жайсанбаев Махамбет Бұкейұлы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Жаксыбек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Жексембинов Бауыржан Биржанович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Жемакишев Абай Рахимбердиевич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Нуржикен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Жүмжуменов Ерназар Дүйсебаевич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 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Жұртыбаев Қуатбек Бекпайұлы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Жұртыбаева Нұргүл Көшкенбайқызы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Заденова Жаныл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Закариянов Қуат Болатұлы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Достык Нариманович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Қабдыбақ Айдынгүл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Қыдырқанов Серік Тілегенұлы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Токтарханович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 Ерболат Адылқанұлы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Рустам Фаилович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Карапов Самат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Карыл Калым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Касаинов Женисбек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Ерболат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Козыкенов Дамир Елемесович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Коледаев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 Кайргазы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Кыдырканова Айман Мамырхановна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 Алибеқ Бейсенұлы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Муликов 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Лира Муратовна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Нагаз Бейсенкан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Бахтияр Муратханович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Нурсолтанов Дулат Кадесулы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Нұрлан Сейітқанұлы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 Серик Августбекович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Кенжехан Мамырханович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Мерхат Азмуханович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Гульнар Уалхановна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Ержан 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Жомарт Жолкенович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"Караузекский"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Ракишева Бикамал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Муратбек Сайнович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Сабетхан Мансиа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Максат Сарсембаевич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 Нуртилек Мейрамгазинович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Бауыржан Есентайұлы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 Жанболат Амангельдинович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Бикеш Кабиевна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 Гани Тлегенулы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"mazarie tayib"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Жанатбек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Айдархан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Туарбаева Бақытжамал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Тугелов Мамбет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Тұсұпбаев Тұрар Кенжебайұлы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Асыгат Акрамович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Ерболат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Алмасайском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