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822d" w14:textId="dd98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Аблакетскому сельскому округу на 2021-2022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28 декабря 2020 года № 420. Зарегистрировано Департаментом юстиции Восточно-Казахстанской области 30 декабря 2020 года № 8165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от 20 февраля 2017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Уланский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Аблакетскому сельскому округу на 2021-2022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Захарьянов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420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Аблакетскому сельскому округу на 2021-2022 гг.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по управлению пастбищами и их использованию по Аблакетскому сельскому округу на 2021-2022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 от 20 февраля 2017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плана по управлению пастбищами и их использованию составлена: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расположения пастбищ на территории Аблакетского сельского округа в разрезе категории земель, собственников земельных участков и землепользователей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карта с обозначением внешних и внутренних границ и площадей пастбищ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доступа пастбищепользователей к водным источникам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размещения поголовья сельскохозяйственных животных на отгонных пастбищах физических и юридических лиц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Аблакетский сельский округ расположен в центральной части Уланского района вдоль левого берега реки Иртыш, в горно-степной и сухостепной зонах.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Горно-степная зона подразделяется на горную лугово-степную, предгорную степную умеренно-влажную и степную умеренно-засушливую подзоны. Климат умеренно-засушливый, умеренно жаркий, со среднегодовым количеством осадков 360-390 мм. Температура воздуха самая низкая –45, самая высокая +40. Среднегодовая температура +10. Относительная влажность - 68 %. Преобладают ветры юго-восточные и северо-западного направления, со среднегодовой скоростью 2,7 м/сек.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Почвы темно-каштановые, горные черноземы южные, черноземы обыкновенные, черноземы южные, горные черноземы выщелоченные и обыкновенные.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представляет собой: ковыльно-типчаково-полынные, ковыльно-типчаково-разнотравные, разнотравно-злаковые, мягкостебельные и кустарниково-дерновинно-злаковые с разнотравьем.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Гидрография представляет собой бассейн реки Иртыш. Наиболее крупные реки: Уранхай, Сибинка и множества других ручьев.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центр село Сагыр находится в 23,0 км к югу-востоку от районного центра поселка Касыма Кайсенова.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Аблакетский сельский округ занимает 82898,9 гектар площади, в том числе: пашни – 5352,2 гектар, пастбища – 51395,3 гектар, сенокосы – 9436,5 гектар.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61634,1 гектар;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5430 гектар;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  деятельности, обороны, национальной безопасности и иного несельскохозяйственного назначения – 8,7 гектар;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территорий – 73 гектар;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15753 гектар;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- 5116 гектар.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2020 года в Аблакетском сельском округе поголовье сельскохозяйственных животных составляет: крупного рогатого скота 8578 голов, из них маточное поголовье 3338 голов, мелкого рогатого скота 10536 голов, лошадей 4289 голов (таблица № 1).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226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и птиц в округе организовано: ветеринарных пунктов – 1, скотомогильников – 2.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Аблакетскому сельскому округу имеются всего 51395,3 гектар пастбищных угодий, в черте населенных пунктов числится 4374 гектар пастбищ.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Аблакетского сельского округа по содержанию маточного (дойного) поголовья сельскохозяйственных животных при имеющихся пастбищных угодьях населенного пункта в размере 4374 гектар, потребность составляет 8023,5 гектар (таблица № 2), которое планируется восполнить за счет стойлового содержания животных.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дойных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потребности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Нехватка,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8023,5</w:t>
            </w:r>
          </w:p>
        </w:tc>
      </w:tr>
    </w:tbl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местного населения Аблакетского сельского округа предоставлено 4766 гектар.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пастбищных угодий по выпасу других сельскохозяйственных животных местного населения в размере 28515 гектар, при норме нагрузки на голову КРС – 7,5 га/гол., МРС – 1,5 га/гол., лошадей – 9 га/гол (таблица № 3).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23749 гектар необходимо восполнить за счет выпаса сельскохозяйственных животных населения на отгонных пастбищах учетного квартала 05-079-002.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ТОО, крестьянских и фермерских хозяйствах Аблакетского сельского округа составляет: крупного рогатого скота 4979 голов, мелкого рогатого скота 5870 голов, лошадей 3520 голов (таблица № 4).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156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44083,7 гектар. Сложившуюся потребность пастбищных угодий ТОО, крестьянских и фермерских хозяйств в размере 33743,8 гектар необходимо также восполнить за счет земель запаса и кормовой базы сельскохозяйственных формирований.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Аблакетском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Аблакетского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6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земельных участков, прилагаемый к схеме (карте) расположения пастбищ Аблакетского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Нурлан Адылканович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 Амантай Кабдошевич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Жигитаев Хайрулла Туканович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Абсалямов Кайрат Базарович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Аблакетского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Абдеханов Марат Абдеханулы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Абсалямов Кайрат Базарович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Абылхахов Даулетказы Болатказинович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Айтказин Сергазы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Акпеков Советхан Молдашевич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 Анатолий Иванович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Алимбеков Аслан Алимбекович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Аманова Окажан Рамазановна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Амерханов Газиз Кабыкешович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Андамасова Сәуле Өмірбекқызы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Аргынбек Турсынбек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 Нурлан Жумажанович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Нуржан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Альмира Сәкенқызы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Ахметсалимқызы Аэлита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 Жанабай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Баибосынов Серік Сапарұлы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Байжуманов Марат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Байжуминова Мастура Дюсеновна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Баймуратов Кажимукан Исаинович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Баймухаметов Бекен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 Амантай Кабдошевич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Бақашев Бауыржан Қайнарұлы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Бақтияров Жұмағазы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Баткульдина Зебониссо Мелибойевна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Баяндинов Рашит Төлегенұлы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Бекеев Талгат Мелсович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Богусов Кайрат Алдиярханович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Болгова Лидия Николаевна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 Кайрат Сатыбалдинович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 Юрий Константинович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Гринцов Николай Михайлович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Даутханова Толкын Даутхановна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Дәулетов Қажбек Сағдатұлы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Елемесов Толеу Амирович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Елеукенов Ерсын Казкенович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Әбілқасым Қанипа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Әділбаев Бердіқан Көшерханұлы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Әмержанов Мұратбек Ақашұлы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Жанузакова Лаззат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Жанұзақов Самархан Айтқазыұлы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Жексембаев Кенже Камзаевич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Жексенова Кулдарай Уаткановна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Жуанышев Аскар Абдеханович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Жубаниязова Магиза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Гайния Омарбековна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Жүнісов Думан Кеңесқанұлы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 Баянбай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Жұмақанұлы Көпжасар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Зейнолда Солтанғали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Зудяев Михаил Петрович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Зұлқаршын Гүлнұр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Павел Николаевич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Кабидуллинов Асылгазы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Кажиякперов Мертай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 Дамир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Кайсин Ерзада Килимбекович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Каманова Назым Сериковна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Карімов Ербол Абылкаирұлы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Кемешев Дастан Кайролдинович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Кемешев Руслан Набиолданович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Котельник Ева Афанасьевна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"УКРАИНКА"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"Урувель"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Кырыкбаев Ерлан Амангельдыевич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Қабдуллина Күлзәда Мақсұқызы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Қабылов Сайымбек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Қадылов Эрик Мазенұлы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Қалиев Шаяхмет Қамбарұлы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Лактионов Михаил Касьянович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Макиев Аян Муратович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Максутхан Дастан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Мақажанов Жақып Имантайұлы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 Мақсұтқан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Абай Комбайнович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Мұқажанов Марат Кусманұлы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Набия Маркаш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Назбиев Амангелды Дюсупканович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Назбиев Жаксыкельды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Назтай Шынар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Наккажина Динара Какеновна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Нурахметова Меруерт Тилеубайқызы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Нургалеев Аскар Абилхаевич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Нұрғалиев Болат Әбілұлы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Онгарбаев Саябек Тулегенұлы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Оразаев Мурат Маданиятович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Оразаманов Бакытбек Илянбаевич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Орынбаев Болат Маратұлы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Тулеген Камалдинович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Поволяева Елена Николаевна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"Сельскохозяйственный производственный кооператив "Достар"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Райхан Алтынхан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Ракишев Тастембек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Нурлан Адылканович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Расоль Серікбай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 Амангелді Бакешұлы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Сагинкумаров Майдан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Сакиев Ерканат Казбекович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Самарканова Фарида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Самашев Қайрат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Саргали Жахсыбай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Сарыпов Бағатпек Сексенбайұлы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Сатыбаев Марат Айтказинович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Саулебаев Рахимгали Мухаметкалиевич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Сдержиков Владимир Николаевич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Сегізбаева Күләй Хамитқызы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потребительский кооператив "Дарын"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 Михаил Юрьевич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Сәукетаев Сләмбек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Тамаша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Суйениш Бердмурат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 Ерик Ермекович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Темекова Гаухар Абдикаримовна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 Бауыржан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Тлеубергенев Руслан Абдугалиевич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"алдияр и 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"жанартау kz"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"Жерім 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"Ленинка"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"нурбек мырза"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"сагинкумаров"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"ШАМИЛЬ и 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Тоқтасынов Айдар Жаниұлы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Тоқтасынов Қурманбек Кундакбайұлы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 Оралкан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Тұңғұшпаев Ерболат Ниязбекұлы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Тұрлабеков Төрехан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Тұрсынбеков Өмірбек Оңғарбекұлы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Уалханов Айдарбек Маулимханович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Уалханов Мәулімхан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 Айдар Байгеренұлы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Урконев Турахмет Нургумарович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Филянов Александр Владимирович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Халтыкей Кумис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Харульский Геннадий Михайлович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Хуаныш Кунболат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Чекебаев Қажымұқан Самашайұлы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Магиша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Осерхан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Ерлан Иманханович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 - крупный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 - мелкий рогатый скот.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Аблакетском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Аблакетском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Аблакетском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Аблакетском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Аблакетском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28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8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Аблакетском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8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