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3b1e" w14:textId="8ba3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Урджарского района от 21 мая 2019 года № 172 "О приостановлении действия постановления акимата Урджарского района от 03 апреля 2019 года № 98 "О внесении изменений в постановление акимата Урджарского района от 17 марта 2017 года № 72 "Об определении перечня должностей специалистов в области социального обеспечения, образования, культуры, спорта являющихся гражданскими служащими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 марта 2020 года № 85. Зарегистрировано Департаментом юстиции Восточно-Казахстанской области 5 марта 2020 года № 6748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06 апреля 2016 акимат Урджарского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21 мая 2019 года № 172 "О приостановлении действия постановления акимата Урджарского района от 03 апреля 2019 года № 98 "О внесении изменений в постановление акимата Урджарского района от 17 марта 2017 года № 72 "Об определении перечня должностей специалистов в области социального обеспечения, образования, культуры, спорта являющихся гражданскими служащими работающих в сельской местности" (зарегистрировано в Реестре государственной регистрации нормативных правовых актов за номером 5966, опубликовано в эталонном контрольном банке нормативных правовых актов Республики Казахстан в электронном виде 6 июня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Сарбаеву.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