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5eb8" w14:textId="d975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10 января 2020 года № 48-548/VI "О бюджете Ельтайского сельского округа Урджарского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12 марта 2020 года № 50-592/VI. Зарегистрировано Департаментом юстиции Восточно-Казахстанской области 19 марта 2020 года № 6780. Утратило силу - решением Урджарского районного маслихата Восточно-Казахстанской области от 29 декабря 2020 года № 57-762/VI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57-762/VI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февраля 2020 года № 50-580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 xml:space="preserve">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2019 года №47-525/VI "О бюджете Урджарского района на 2020-2022 годы" (зарегистрировано в Реестре государственной регистрации нормативных правовых актов за номером 6756</w:t>
      </w:r>
      <w:r>
        <w:rPr>
          <w:rFonts w:ascii="Times New Roman"/>
          <w:b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января 2020 года № 48-548/VI "О бюджете Ельтайского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6571, опубликовано в Эталонном контрольном банке нормативных правовых актов Республики Казахстан в электронном виде 21 января 2020 года, в газете "Пульс времени/Уақыт тынысы" от 30 января 2020 года) следующие изменения 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 редакции: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Ельтайского сельского округа Урджарского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23 391,2  тысяч тенге, в том числе: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 поступления – 2 078,0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 поступления – 696,2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20 617,0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23 391,2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Жакиянов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Урджарского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62"/>
              <w:gridCol w:w="4531"/>
            </w:tblGrid>
            <w:tr>
              <w:trPr>
                <w:trHeight w:val="30" w:hRule="atLeast"/>
              </w:trPr>
              <w:tc>
                <w:tcPr>
                  <w:tcW w:w="76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№50-592/VI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№48-548/VI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Урджарского района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23 391,2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23 391,2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18 889,2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18 889,2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18 889,2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18 889,2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