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794f" w14:textId="8697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апреля 2020 года № 52-643/VI. Зарегистрировано Департаментом юстиции Восточно-Казахстанской области 12 мая 2020 года № 7050.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решение Восточно –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района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19 410 705,6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1 150 555,0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16 389,0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8 953,0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18 234 808,6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23 849 518,7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38 923,0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63 624,0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- 4 477 736,1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4 477 736,1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4 459 534,3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24 701,0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52-643/VI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19 410 705,6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482 919,0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469 419,0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18 234 808,6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18 234 787,2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23 849 518,7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599 345,1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348 046,1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9 662 238,8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8 749 468,5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8 548 782,0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8 434 814,0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1 404 273,9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803 673,0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801 666,0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801 666,0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578 184,9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578 184,9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87 260,9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7 645 899,8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3 645 046,8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3 500 516,8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3 561 360,0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3 552 472,0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3 552 472,0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465 929,9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1 805 621,0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1 794 896,0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1 794 896,0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1 128 910,0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371 543,2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52-643/VI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9"/>
        <w:gridCol w:w="674"/>
        <w:gridCol w:w="674"/>
        <w:gridCol w:w="4923"/>
        <w:gridCol w:w="1826"/>
        <w:gridCol w:w="1827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для строительство детского сада на 140 мест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7 151 818,8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3 599 346,8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30-ти квартирного жилого дома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на строительство 30-ти квартирного жилого дома в с.Маканчи, Урджарского района, ВКО (привязка)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60-ти квартирного жилого дома в с.Урджар, Урджарского района, ВКО (привязка)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3 500 516,8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индивидуальных жилых домов по программе "Нурлы Жер"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разработанной ПСД на осушение 60 га земельного участка на побережье оз.Алаколь,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3 383 748,3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2 391 964,3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3 552 472,0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3 552 472,0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3 552 472,0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2 873 213,0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390 582,0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679 259,0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543 317,0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7 877 647,1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