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9891" w14:textId="2119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в Урджарском районе,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июня 2020 года № 53-657/VI. Зарегистрировано Департаментом юстиции Восточно-Казахстанской области 22 июля 2020 года № 7387. Утратило силу решением Урджарского районного маслихата области Абай от 20 января 2024 года № 11-230/VIII.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20.01.2024 </w:t>
      </w:r>
      <w:r>
        <w:rPr>
          <w:rFonts w:ascii="Times New Roman"/>
          <w:b w:val="false"/>
          <w:i w:val="false"/>
          <w:color w:val="ff0000"/>
          <w:sz w:val="28"/>
        </w:rPr>
        <w:t>№ 11-230/VIII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Урджарском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53-657/VI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Урджарском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специализированные места для организации и проведения мирных собраний в Урджарском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направлены на обеспечение реализации установленного Конституцией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мирных собраний в иных местах, за исключением пикетирования.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9:00 часов и заканчиваться позднее 20:00 часов по местному времени в день проведения мирных собраний.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в Урджарском районе определить площадь у парка отдыха "Болашак", распложенный по улице Зейноллы Саник.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оснащение: искусственное освещение; точка для подключения электроэнергии; камеры видеонаблюдения и видеофиксации; 10 парковочных мест (10 заезда, 10 выезда). Норма предельной наполняемости 150 человек.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село Урджар, от пересечения улиц Жамбыла –Зейнолла Саника, вниз по улице Зейноллы Саник до площади у парка отдыха "Болашак". Протяженность маршрута составляет 1 километр: вдоль улицы имеется уличное освещение, камеры видеонаблюдения и видеофиксации. Норма предельной наполняемости 150 человек.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акимата Урджарского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видео- и фотосъемки при проведении мирных собраний;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(далее-Закон).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границами, в которых запрещено проведение пикетирования расстояние не менее 300 метров от прилегающих территорий объектов,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