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4fae" w14:textId="5b64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48-545/VI "О бюджете Бахтинского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14 октября 2020 года № 55-690/VI. Зарегистрировано Департаментом юстиции Восточно-Казахстанской области 19 октября 2020 года № 7681. Утратило силу - решением Урджарского районного маслихата Восточно-Казахстанской области от 29 декабря 2020 года № 57-759/VI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57-759/VI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сентября 2020 года № 54-675/VI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7616)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48-545/VI "О бюджете Бахтинского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6564,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30 января 2020 года) следующие изменения 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Бахтинского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33 993,0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29 893,0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34 493,6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- 500,6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500,6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500,6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55-690/VI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48-545/VI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(использование профицита) бюджета </w:t>
            </w:r>
          </w:p>
          <w:bookmarkEnd w:id="14"/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