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30b4f" w14:textId="9030b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избирательных участков и внесении изменений в решение акима Урджарского района Восточно-Казахстанской области от 21 ноября 2018 года № 51 "Об образовании избирательных участков по Урджарскому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Урджарского района Восточно-Казахстанской области от 9 октября 2020 года № 10. Зарегистрировано Департаментом юстиции Восточно-Казахстанской области 21 октября 2020 года № 7709. Утратило силу решением акима Урджарского района области Абай от 6 августа 2024 года № 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Урджарского района области Абай от 06.08.2024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Алтыншокинского сельского округа Урджарского района Восточно-Казахстанской области от 07 июня 2019 года № 12 "О переименовании улиц села Алтыншокы Алтыншокинского сельского округа Урджарского района",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Урджарского сельского округа Урджарского района Восточно-Казахстанской области от 27 января 2020 года № 11 "О переименовании улиц села Урджар Урджарского сельского округа Урджарского района", аким Урджарского района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Упразднить на территории Урджарского района избирательные участки № 1005, № 1006, № 1070, № 1081.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приложение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Урджарского района от 21 ноября 2018 года № 51 "Об образовании избирательных участков" (зарегистрированное в Реестре государственной регистрации нормативных правовых актов Республики Казахстан № 5-18-182, опубликованное 05 декабря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подпункте 9 избирательный участок № 1012 слово "Предгорненская" заменить словом "Баянауыл";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подпункте 26 избирательный участок № 1029 слово "В.Старокожева" заменить словом "Зейнолла Сәнік";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подпункте 27 избирательный участок № 1030 слово "П.Шмидта" заменить словом "Ағайынды Сәбиевтер";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подпункте 31 избирательный участок № 1034 слово "В.Старокожева" заменить словом "Зейнолла Сәнік";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подпункте 32 избирательный участок № 1035 слово "В.Старокожева" заменить словом "Зейнолла Сәнік".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Урджарского района Восточно-Казахстанской области" в установленном законодательством порядке обеспечить: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Восточно-Казахстанской области;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опубликования размещение настоящего решения на интернет – ресурсе акимата Урджарского района.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руководителя аппарата акима Урджарского района А.Баймурзаева.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акима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от 9 октября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Урджарскому району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Каракольский избирательный участок № 1004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Каракол, улица А.Азербаева № 10, Коммунальное государственное учреждение "Каракольская средняя школа-сад".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Каракол, улицы Абая, Б.Абжанова, Еркинбековы, Ш.Жаксыбекова, Курмангазы, Т.Махметова, А.Калиева, А.Азербаева, Шакарима, Достык, Сауран, С.Габбасова, Жастар, С.Сейфуллина, Интернациональная, Гаухар, Казахстан, Б.Майлина, Центральная, К.Есембаева, М.Кабашева, 1,2,3,4 микрорайоны, село Абай, улица Ж.Кусайынова.</w:t>
      </w:r>
    </w:p>
    <w:bookmarkEnd w:id="17"/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Избирательный участок № 1007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Сагат, улица А.Заманбекова № 111, Коммунальное государственное учреждение "Сагатская средняя школа".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Сагат, улица А.Заманбекова.</w:t>
      </w:r>
    </w:p>
    <w:bookmarkEnd w:id="20"/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Избирательный участок № 1008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Шолпан, улица Абая № 23, Коммунальное государственное учреждение "Жузагашская средняя школа-сад".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Шолпан, улицы Кабанбая, Г.Кулахметова, Абая, А.Жексембаева, Жанама, Б.Момышулы, С.Сейфуллина, С.Кулахметова.</w:t>
      </w:r>
    </w:p>
    <w:bookmarkEnd w:id="23"/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Избирательный участок № 1009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Таскескен, улица Желтоксан № 20, Коммунальное государственное учреждение "Средняя школа-сад имени Актанберды".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Таскескен, южная сторона села от трассы Урджар-Бахты, от улицы А.Молдагуловой в восточную сторону, улицы Актанберды, Абая, Ч.Валиханова, М.Ауэзова, Ардагер, Желтоксан, К.Нургазина, М.Маметовой, Ш.Кудайбердиева, С.Тлеубекова, Платина, Б.Туралыкова, село Ушбулак, улица Т.Танатарова.</w:t>
      </w:r>
    </w:p>
    <w:bookmarkEnd w:id="26"/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Избирательный участок № 1010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Таскескен, улица Ж. Балгабаева № 63, Коммунальное государственное учреждение "Средняя школа-сад имени Алтынсарина".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Таскескен, северная сторона села от трассы Урджар-Бахты, улицы Казахстанская, Т.Нургалиева, К.Тойжанова, Ж.Балгабаева, К.Куанышевой, Г.Касенгазина.</w:t>
      </w:r>
    </w:p>
    <w:bookmarkEnd w:id="29"/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Избирательный участок № 1011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Таскескен, улица Ж. Балгабаева № 59/2, Коммунальное государственное учреждение "Урджар колледж".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Таскескен, южная сторона села от трассы Урджар-Бахты, от улицы А.Молдагуловой в западную сторону, улицы Казахстанская, Ж.Балгабаева, К.Куанышевой, Б.Момышулы.</w:t>
      </w:r>
    </w:p>
    <w:bookmarkEnd w:id="32"/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Избирательный участок № 1012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Алтыншокы, улица Д.Жуматаева № 10, Коммунальное государственное учреждение "Алтыншокинская средняя школа-сад".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Алтыншокы, участок "Жыланды", улицы Берел, Д.Жуматаева, Музтау, Туран, Алаш, Буланты, Казахстанская, Ж.Садыбаева, Степная, Баянауыл, Г.Титова, Луговая, Ордабасы, Б.Есимханова.</w:t>
      </w:r>
    </w:p>
    <w:bookmarkEnd w:id="35"/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Избирательный участок № 1013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Лайбулак, улица М.Мукаш № 10 Б, Коммунальное государственное учреждение "Лайбулакская средняя школа-сад".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Лайбулак, улицы М.Мукаш, Казахстанская, Береговая, Ертис, Байконыр, Заречная, Школьная.</w:t>
      </w:r>
    </w:p>
    <w:bookmarkEnd w:id="38"/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Избирательный участок № 1014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Текебулак, улица М.Айкешева № 3, Коммунальное государственное предприятие на праве хозяйственного ведения "Урджарская центральная районная больница" управления здравоохранения Восточно-Казахстанской области, медицинский пункт села Текебулак.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Текебулак, улица М.Айкешева.</w:t>
      </w:r>
    </w:p>
    <w:bookmarkEnd w:id="41"/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Избирательный участок № 1015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Айтбай, улица О.Серикбол № 30 Б, Коммунальное государственное учреждение "Средняя школа имени С. Турсабекова".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Айтбай, улицы К.Молдагали, Абая, Ю.Гагарина, А.Рахатбая, А.Нарботина, Б.Акимбая, О.Серикбола.</w:t>
      </w:r>
    </w:p>
    <w:bookmarkEnd w:id="44"/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Избирательный участок № 1016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Сегизбай, улица К.Курыкбаева № 15, Государственное коммунальное казенное предприятие "Дом культуры" акимата Урджарского района на праве оперативного управления, Салкынбельский сельский клуб.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Сегизбай, улицы Ветераны Великой Отечественной Войны, К.Курыкбаева, Г.Титова, Мира, Абая, К.Омарова, Е.Исабаева, Байконыса, М.Маметовой.</w:t>
      </w:r>
    </w:p>
    <w:bookmarkEnd w:id="47"/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Избирательный участок № 1017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Карабуйрат, улица Заречная № 12, Коммунальное государственное учреждение "Карабуйратская средняя школа-сад".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Карабуйрат, улицы Ветераны Великой Отечественной Войны, Тарбагатая, Жастар, Заречная.</w:t>
      </w:r>
    </w:p>
    <w:bookmarkEnd w:id="50"/>
    <w:bookmarkStart w:name="z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Избирательный участок № 1018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Жана Тилек, улица Бейбарыс султана № 16 А, Коммунальное государственное учреждение "Средняя школа имени М.Ауэзова".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Жана Тилек, улицы А.Байтурсынова, Кабанбай батыра, И.Панфилова, Кенесары хана, М.Горького, Джамбула, Алатау, М.Ауэзова, Ю.Гагарина, Абая, Алаколь, Бейбарыс султана, Ж.Аюбаева, Р.Кошкарбаева, А.Молдагуловой, Б.Момышулы, Окжетпес, Б.Дуйсенбаева.</w:t>
      </w:r>
    </w:p>
    <w:bookmarkEnd w:id="53"/>
    <w:bookmarkStart w:name="z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Избирательный участок № 1019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Тасарык, улица Н.Байкенова № 20, Коммунальное государственное учреждение "Тасарыкская основная школа".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Тасарык, улицы А.Иманова, Жанатилекская, С.Сейфуллина, Н.Байкенова, Джамбула, Жидебая.</w:t>
      </w:r>
    </w:p>
    <w:bookmarkEnd w:id="56"/>
    <w:bookmarkStart w:name="z6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 Избирательный участок № 1020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Жогаргы Егинсу, улица Д.Жунусулы № 16 А, Коммунальное государственное учреждение "Егинсуйская средняя школа-сад".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Жогаргы Егинсу, улицы А.Найманбаева, Абая, М.Ауэзова, Д.Жунусулы, Желтоксан, Кабанбая, Ж.Байгульжина, Б.Байсабырова, К.Байгабылова, О.Куанышева, С.Кирова.</w:t>
      </w:r>
    </w:p>
    <w:bookmarkEnd w:id="59"/>
    <w:bookmarkStart w:name="z6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16. Избирательный участок № 1021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Егинсу, улица Ж.Аймауытова № 17, Коммунальное государственное учреждение "Средняя школа-сад имени Ч.Валиханова".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Егинсу, улицы М.Маметовой, С.Сейфуллина, Н.Баизова, М.Ауэзова, А.Байтурсынова, Шакарима, Ж.Аймауытова, Жастар, Сулеймен би.</w:t>
      </w:r>
    </w:p>
    <w:bookmarkEnd w:id="62"/>
    <w:bookmarkStart w:name="z7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17. Избирательный участок № 1022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Жанай, улица Кабанбая № 41 А, Коммунальное государственное учреждение "Жанайская средняя школа-сад"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Жанай, улицы Толе би, К.Рыскулбекова, Д.Конаева, М.Маметовой, Абая, Жастар, Желтоксан, Кабанбая.</w:t>
      </w:r>
    </w:p>
    <w:bookmarkEnd w:id="65"/>
    <w:bookmarkStart w:name="z7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18. Избирательный участок № 1023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Акжар, улица Б.Турлыханова № 65, Коммунальное государственное учреждение "Средняя школа-сад имени Б.Турлыханова".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Акжар, улицы К.Байсеитовой, Ж.Жынгылбаева, Б.Момышулы, Б.Турлыханова, Женис, Ер Кабанбая, М.Ауэзова, А.Иманова, С.Сейфуллина, Жастар, проспект Абылайхана.</w:t>
      </w:r>
    </w:p>
    <w:bookmarkEnd w:id="68"/>
    <w:bookmarkStart w:name="z7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19. Избирательный участок № 1024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Карамоил, улица Абая № 5, Коммунальное государственное предприятие на праве хозяйственного ведения "Урджарская центральная районная больница" управления здравоохранения Восточно-Казахстанской области, медицинский пункт села Карамоил.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Карамоил, улицы Ч.Валиханова, Т.Рыскулова, Д.Нурпеисовой, Абая, Набережная.</w:t>
      </w:r>
    </w:p>
    <w:bookmarkEnd w:id="71"/>
    <w:bookmarkStart w:name="z8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20. Избирательный участок № 1025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Амангельды, улица М.Жумабаева № 5, Коммунальное государственное предприятие на праве хозяйственного ведения "Урджарская центральная районная больница" управления здравоохранения Восточно-Казахстанской области, медицинский пункт села Амангельды.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Амангельды, улицы К.Сагырбаева, Ы.Алтынсарина, Западная, Ардагерлер, М.Жумаева.</w:t>
      </w:r>
    </w:p>
    <w:bookmarkEnd w:id="74"/>
    <w:bookmarkStart w:name="z8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21. Избирательный участок № 1026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Урджар, проспект Абылайхана № 220 А, Коммунальное государственное учреждение "Средняя школа-сад имени Абылайхана".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Урджар, проспект Абылайхана, улицы П.Морозова, О.Альжанова, Н.Щорса, Мира, М.Собко, Первомайская, Б.Жумагулова, Автоколонна, микрорайон Самал.</w:t>
      </w:r>
    </w:p>
    <w:bookmarkEnd w:id="77"/>
    <w:bookmarkStart w:name="z8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22. Избирательный участок № 1027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Урджар, улица Кабанбая № 98, Коммунальное государственное учреждение "Средняя школа-сад имени Жансугурова".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Урджар, улицы Ч.Валиханова, О.Джандосова, Шынкожа, А.Чехова, А.Байтурсынова, Джамбула, М.Дулатова, Тарбагатая, Омарбековы, Есил, Короткая, Алматинская, Ертис, А.Алхана, М.Хасенова, А.Найманбаева, Сырым батыра, Степная, проспект Абылайхана.</w:t>
      </w:r>
    </w:p>
    <w:bookmarkEnd w:id="80"/>
    <w:bookmarkStart w:name="z9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23. Избирательный участок № 1028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Урджар, улица Т.Шевченко № 25, Коммунальное государственное учреждение "Кабинет психолого-педагогической коррекции Урджарского района" департамента образования Восточно-Казахстанской области.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Урджар, улицы О.Альжанова, А.Чехова, А.Молдагуловой, М.Хасенова, Т.Шевченко, Шынкожа, В.Колесникова, Наурызбая, И.Джансугурова, Б.Момышулы, М.Габдуллина.</w:t>
      </w:r>
    </w:p>
    <w:bookmarkEnd w:id="83"/>
    <w:bookmarkStart w:name="z9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24. Избирательный участок № 1029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Урджар, проспект Абылайхана № 145, Коммунальное государственное предприятие на праве хозяйственного ведения "Урджарская центральная районная больница" управления здравоохранения Восточно-Казахстаной области, врачебная амбулатория № 3.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Урджар, улицы Абая, О.Джандосова, Зейнолла Сәнік, Кабанбая, Шынкожа, К.Игенбаева, К.Щепина, С.Сейфуллина, Ш.Кудайбердиева, Курмангазы, Н.Некрасова, проспект Абылайхана.</w:t>
      </w:r>
    </w:p>
    <w:bookmarkEnd w:id="86"/>
    <w:bookmarkStart w:name="z96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25. Избирательный участок № 1030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Урджар, проспект Абылайхана № 105, Здание Республиканского государственного учреждения "Урджарское районное управление казначейства департамента казначейства по Восточно-Казахстанской области комитета казначейства Министерства Финансов Республики Казахстан".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Урджар, улицы Р.Белеуханова, Ағайынды Сәбиевтер, А.Воронкова, В.Комарова, Улытау, Ю.Гагарина, С.Сейфуллина, Курмангазы, Шынкожа, А. Семушкиной, К.Маркса, Н. Гоголя, проспект Абылайхана.</w:t>
      </w:r>
    </w:p>
    <w:bookmarkEnd w:id="89"/>
    <w:bookmarkStart w:name="z9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26. Избирательный участок № 1031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Урджар, улица С.Сейфуллина № 63, Учреждение образования "Урджарский районный профессионально-технический учебный центр" Республиканского общественного объединения "Отан".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Урджар, улицы Р.Тургамбаева, Жидебая, В.Маяковского, Междуречная, О.Кебисбаева, Г.Титова, М.Ауэзова, В.Белинского, Казыбек би, С.Сейфуллина, С.Челюскина, В.Чкалова, Урджару 80 лет, Северная.</w:t>
      </w:r>
    </w:p>
    <w:bookmarkEnd w:id="92"/>
    <w:bookmarkStart w:name="z10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27. Избирательный участок № 1032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Урджар, улица А.Панкратова № 14, Коммунальное государственное учреждение "Средняя школа-сад имени Б. Момышулы".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Урджар, улицы И.Павлова, А.Панкратова, А.Воронкова, П.Кобозева, Ю.Гагарина, Р.Белеуханова, Т.Рыскулова, М.Жумабаева, А.Маргулана, Акку, Е.Брусиловского, А.Семушкиной, Кажимукана, Б.Ерзаковича, Аль-Фараби, Н.Гоголя, В.Чкалова, С.Челюскина, проспект Абылайхана.</w:t>
      </w:r>
    </w:p>
    <w:bookmarkEnd w:id="95"/>
    <w:bookmarkStart w:name="z10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28. Избирательный участок № 1033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Урджар, улица Ю.Гагарина № 121, Коммунальное государственное учреждение "Средняя школа-сад имени Абая".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Урджар, улицы Алдияр, Жалын, А.Асфандиярова, И.Мичурина, М.Маметовой, С.Сейфуллина, А.Семушкиной, Бухар-Жырау, Р.Белеуханова, Ю.Гагарина, К.Щепина, А.Воронкова, М.Лермонтова, У.Барлыкбаева, К.Сарсекова.</w:t>
      </w:r>
    </w:p>
    <w:bookmarkEnd w:id="98"/>
    <w:bookmarkStart w:name="z108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29. Избирательный участок № 1034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Урджар, улица Олжаева № 1, Урджарское сельское отделение почтовой связи № 3, Урджарского районного узла почтовой связи Восточно-Казахстанского областного филиала, акционерное общество "Казпочта"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Урджар, улицы Ы.Алтынсарина, В.Недоступова, Овода, А.Олжаева, Б.Сандыбаева, Абая, Богенбая, Зейнолла Сәнік, А.Гайдара, М.Горького, Кабанбая.</w:t>
      </w:r>
    </w:p>
    <w:bookmarkEnd w:id="101"/>
    <w:bookmarkStart w:name="z11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30. Избирательный участок № 1035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Урджар, проспект Абылайхана № 128, Государственное коммунальное казенное предприятие "Дом культуры" на праве оперативного управления акимата Урджарского района.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Урджар, улицы Кабанбая, Зейнолла Сәнік, З.Космодемьянской, Н.Борцова, Есил, Ж.Жумадилова, Алтайская, Ш.Кудайбердиева К.Игенбаева, Т.Рыскулова, Джамбула, О.Жандосова, Х.Мухаметкаримова, Абая, А.Пушкина, Т.Айгожина, Мамыра, проспект Абылайхана.</w:t>
      </w:r>
    </w:p>
    <w:bookmarkEnd w:id="104"/>
    <w:bookmarkStart w:name="z11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31. Избирательный участок № 1036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Кызылту, улица С.Суртаева № 39 А, Коммунальное государственное учреждение "Кишкенетауская средняя школа".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Кызылту, улицы Жанибека, Абая, Ю.Гагарина, О.Курмана, С.Суртаева.</w:t>
      </w:r>
    </w:p>
    <w:bookmarkEnd w:id="107"/>
    <w:bookmarkStart w:name="z117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32. Избирательный участок № 1037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Бургон, улица Центральная № 56, Коммунальное государственное предприятие на праве хозяйственного ведения "Урджарская центральная районная больница" управления здравоохранения Восточно-Казахстанской области, медицинский пункт села Бургон.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Бургон, улица Центральная.</w:t>
      </w:r>
    </w:p>
    <w:bookmarkEnd w:id="110"/>
    <w:bookmarkStart w:name="z120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33. Избирательный участок № 1038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Бестерек, улица Мира № 40, Коммунальное государственное учреждение "Бестерекская средняя школа-сад с пришкольным интернатом имени М.Хасенова".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Бестерек, улицы М.Ауэзова, Абая, Мира, Ветераны, А.Байтурсынова, Ю.Гагарина, Б.Момышулы, Т.Аубакирова.</w:t>
      </w:r>
    </w:p>
    <w:bookmarkEnd w:id="113"/>
    <w:bookmarkStart w:name="z12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34. Избирательный участок № 1039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Ер Кабанбай, улица Кудайбердиева № 23, Коммунальное государственное учреждение "Ер Кабанбайская средняя школа-сад".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Ер Кабанбай, улицы Абая, М.Ауэзова, Б.Толегеновой, А.Кашаубаева, Ш.Кудайбердиева, Б.Момышулы.</w:t>
      </w:r>
    </w:p>
    <w:bookmarkEnd w:id="116"/>
    <w:bookmarkStart w:name="z126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35. Избирательный участок № 1040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Казымбет, улица М.Ауэзова № 1, Коммунальное государственное учреждение "Казымбетская средняя школа-сад".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Казымбет, улицы К.Рыскулбекова, Т.Рыскулова, М.Ауэзова, Р.Кошкарбаева.</w:t>
      </w:r>
    </w:p>
    <w:bookmarkEnd w:id="119"/>
    <w:bookmarkStart w:name="z129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36. Избирательный участок № 1041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Баркытбел, И.Панфилова № 6 Д, Коммунальное государственное учреждение "Баркытбельская средняя школа".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Баркытбел, улицы Ю.Гагарина, Ч.Валиханова, Советская, Краснопартизанская, Мира, И.Панфилова, Юбилейная, М.Ауэзова.</w:t>
      </w:r>
    </w:p>
    <w:bookmarkEnd w:id="122"/>
    <w:bookmarkStart w:name="z13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37. Избирательный участок № 1042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Батпакты, улица Октябрьская № 38, Коммунальное государственное учреждение "Батпактинская основная школа".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Батпакты, улицы Подгорная, Октябрьская, Колхозная.</w:t>
      </w:r>
    </w:p>
    <w:bookmarkEnd w:id="125"/>
    <w:bookmarkStart w:name="z135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38. Избирательный участок № 1043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Некрасовка, улица Садовая № 2 А, Коммунальное государственное учреждение "Некрасовская средняя школа-сад".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Некрасовка, улицы Абая, М.Калинина, Партизанская, Садовая, К.Маркса, Трактовая.</w:t>
      </w:r>
    </w:p>
    <w:bookmarkEnd w:id="128"/>
    <w:bookmarkStart w:name="z138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39. Избирательный участок №1044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Благодатное, улица В.Ленина № 51, Коммунальное государственное учреждение "Теректинская основная школа".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Благодатное, улицы В.Ленина, А.Островского.</w:t>
      </w:r>
    </w:p>
    <w:bookmarkEnd w:id="131"/>
    <w:bookmarkStart w:name="z141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40. Избирательный участок № 1045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Науалы, улица Р.Оразгали № 4, Коммунальное государственное учреждение "Науалинская средняя школа".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Науалы, северная сторона села, улицы О.Рахметова Х.Казбекова, Ч.Валиханова, А.Байтурсынова, Кабанбая, Наурыза, А.Молдагуловой, Р.Мукашбека, Абая, Р.Оразгали, Бокенши, К.Байсеитовой, И.Есенберлина, Желтоксан, К.Рыскулбекова.</w:t>
      </w:r>
    </w:p>
    <w:bookmarkEnd w:id="134"/>
    <w:bookmarkStart w:name="z144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41. Избирательный участок № 1046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Науалы, улица Т.Бигельдинова № 1 А, Коммунальное государственное учреждение "Средняя школа имени Койшыбая Толеубекова".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Науалы, юго-западная сторона села, улицы О.Рахметова, Г.Муратбаева, Бухар-Жырау, Т.Бигельдинова, М.Ауэзова, Л.Усатова, Абылайхана, М.Макатаева, Амангельды, Богенбая, Байкенже, Шакарима, Акылжана.</w:t>
      </w:r>
    </w:p>
    <w:bookmarkEnd w:id="137"/>
    <w:bookmarkStart w:name="z147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42. Избирательный участок № 1047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Малак, улица Амангельды, Малакский сельский клуб.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Малак, улицы Амангельды, М.Маметовой, Аль-Фараби.</w:t>
      </w:r>
    </w:p>
    <w:bookmarkEnd w:id="140"/>
    <w:bookmarkStart w:name="z150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43. Избирательный участок № 1048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Колденен, улица Ардагерлер № 43 А, Государственное коммунальное казенное предприятие "Дом культуры" акимата Урджарского района на праве оперативного управления, Колдененский сельский клуб.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Колденен, улицы Набережная, Би Боранбая, О.Молдагажыулы, Школьная, Ардагерлер, М.Макатаева, Б.Момышулы, Абая, А.Молдагуловой, Степная, М.Ауэзова.</w:t>
      </w:r>
    </w:p>
    <w:bookmarkEnd w:id="143"/>
    <w:bookmarkStart w:name="z153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44. Избирательный участок № 1049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Кокозек, улица Абая № 71, Государственное коммунальное казенное предприятие "Дом культуры" акимата Урджарского района на праве оперативного управления, Кокозекский сельский клуб.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Кокозек, улицы Абая, К.Кайсенова, И.Панфилова, Амангельды, К.Сатпаева, М.Маметовой, Жаланашская, Н.Гастелло, Джамбула, Кабанбая, Б.Момышулы, С.Байжарасова, А.Молдагуловой, А.Матросова, Тарбагатая.</w:t>
      </w:r>
    </w:p>
    <w:bookmarkEnd w:id="146"/>
    <w:bookmarkStart w:name="z156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45. Избирательный участок № 1050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Ельтай, улица Бухар № 74, Коммунальное государственное учреждение "Средняя школа-сад имени К.Игенбаева".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Ельтай, улицы Бухар, Ж.Даниярова, Абая, М.Маметовой, А.Молдагуловой, Б.Майлина, М.Уалханулы, М.Ауэзова, Кабанбая, Шаянбая, Ы.Алтынсарина, Самратбека, Джамбула, Амангельды, Т.Рыскулова, Д.Имангожина, С.Сейфуллина, И.Жансугурова.</w:t>
      </w:r>
    </w:p>
    <w:bookmarkEnd w:id="149"/>
    <w:bookmarkStart w:name="z159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46. Избирательный участок № 1051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Маканчи, улица А.Найманбаева № 155, Коммунальное государственное учреждение "Средняя школа-сад имени Сейфуллина".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Маканчи, улицы Б.Майлина (четная сторона), А.Найманбаева (нечетная сторона), полностью улицы Е.Сагимбекова, А.Огизбаева, С.Талмурзина, Амангельды, Ж.Байботанова, М.Габдуллина, И.Жансугурова, А.Чехова, Кажимукана, Жас-Кайрат, Абая, Джамбула, Т.Доненбекова, О.Биболова, северные и западные стороны села.</w:t>
      </w:r>
    </w:p>
    <w:bookmarkEnd w:id="152"/>
    <w:bookmarkStart w:name="z162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47. Избирательный участок № 1052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Маканчи, улица А.Татиева № 62, Восточно-Казахстанская областная дирекция телекоммуникаций, филиал акционерного общества "Казахтелеком" Урджарский районный узел телекоммуникаций.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Маканчи, с четной стороны улицы А.Найманбаева до улицы А.Бапсанова, восточная сторона до речки Маканчинка и южная сторона села, полностью улицы Т.Абеева, С.Ибрагимова, Т.Жаканбаева, Ж.Кудерина, А.Татиева, Кабанбая, Н.Каспакова, Ф.Озмителя, А.Кашаубаева, М.Горького, А.Саржанова.</w:t>
      </w:r>
    </w:p>
    <w:bookmarkEnd w:id="155"/>
    <w:bookmarkStart w:name="z165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48. Избирательный участок № 1053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Маканчи, улица Кабанбая № 63, Государственное коммунальное казенное предприятие "Дом культуры" акимата Урджарского района на праве оперативного управления, Маканчинский сельский клуб.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Маканчи, северные и южные стороны села полностью, до улицы А.Огизбаева, улицы Е.Сагимбекова (четная сторона), А.Найманбаева (нечетная сторона), Т.Жаканбаева, М.Горького, С.Ибрагимова, А.Кашаубаева, Ф.Озмителя, М.Архатбаева, Н.Каспакова, А.Бапсанова, Кабанбая.</w:t>
      </w:r>
    </w:p>
    <w:bookmarkEnd w:id="158"/>
    <w:bookmarkStart w:name="z168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49. Избирательный участок № 1054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Маканчи, улица Абая № 1, Коммунальное государственное учреждение "Маканчинская средняя школа-сад".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Маканчи, северные и южные стороны села полностью, улицы Е.Сагимбекова (нечетная сторона), Б.Майлина (нечетная сторона), Абая, Т.Доненбекова, Джамбула, Шынкожа, Жертвам политических репрессий, Т.Сапина, М.Горького, Т.Жаканбаева, С.Ибрагимова, Кабанбая, Ф.Озмителя, Н.Каспакова, А.Бапсанова, Шамшырак.</w:t>
      </w:r>
    </w:p>
    <w:bookmarkEnd w:id="161"/>
    <w:bookmarkStart w:name="z171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50. Избирательный участок № 1055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Маканчи, улица А. Найманбаева № 191, Коммунальное государственное предприятие на праве хозяйственного ведения "Межрайонная больница Урджарского района" управления здравоохранения Восточно-Казахстанской области.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Маканчи, от улицы А.Найманбаева до улицы А.Бапсанова, восточная сторона до речки Маканчинка и северная сторона села полностью, улицы А.Саржанова, Ж.Кудерина, Т.Абеева, А.Татиева, Т.Токтарова, Р.Толеубекова, А.Огизбаева, С.Талмурзина.</w:t>
      </w:r>
    </w:p>
    <w:bookmarkEnd w:id="164"/>
    <w:bookmarkStart w:name="z174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51. Избирательный участок № 1056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Маканчи, улица Кабанбая № 10, Коммунальное государственное предприятие на праве хозяйственного ведения "Межрайонная больница Урджарского района" управления здравоохранения Восточно-Казахстанской области, врачебная амбулатория "Акжол" № 1.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Маканчи, нечетная сторона улицы Кабанбая до речки Маканчинка, южные и восточные стороны села до парка "Кабанбай", улицы С.Сапарова, Р.Берикболова, С.Бейсекенова, А.Кашаубаева, Кайнар, Т.Сагиева, Кабанбая</w:t>
      </w:r>
    </w:p>
    <w:bookmarkEnd w:id="167"/>
    <w:bookmarkStart w:name="z177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52. Избирательный участок 1057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Маканчи, улица Р. Берикболова № 46 А, Коммунальное государственное учреждение "Средняя школа имени Найманбая".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Маканчи, северные и восточные стороны села до парка "Победы", улицы Кабанбая (квартирный дом), Р. Берикболова, О. Аргымбекова, С. Бейсекенова, Т.Сагиева, Казанат, М.Лермонтова, Т.Шакенова, Аль-Фараби, Ч.Валиханова, А.Жангельдина, И.Панфилова, Каганат, М.Ауэзова, Астана, Береке.</w:t>
      </w:r>
    </w:p>
    <w:bookmarkEnd w:id="170"/>
    <w:bookmarkStart w:name="z180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53. Избирательный участок № 1058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Каратума, улица Абая № 71, Коммунальное государственное учреждение "Каратуминская средняя школа-сад".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Каратума, улицы Наурыза, Джамбула, А.Найманбаева, Абая, Кабанбая, Шынкожа.</w:t>
      </w:r>
    </w:p>
    <w:bookmarkEnd w:id="173"/>
    <w:bookmarkStart w:name="z183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54. Избирательный участок № 1059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Каратал, улица Жениса № 1 А, Коммунальное государственное учреждение "Каратальская средняя школа-сад".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Каратал, улицы Ардагер, Бейбитшилик, Шынкожа, А.Байтурсынова, Жастар, Женис, Б. Момышулы, Кабанбая.</w:t>
      </w:r>
    </w:p>
    <w:bookmarkEnd w:id="176"/>
    <w:bookmarkStart w:name="z186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55. Избирательный участок № 1060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Бекет, улица Кабанбая № 12, Коммунальное государственное предприятие "Маканчи" акимата Урджарского района.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Бекет, улицы Кабанбая, Б.Момышулы, Богенбая, А.Найманбаева, Боранбая.</w:t>
      </w:r>
    </w:p>
    <w:bookmarkEnd w:id="179"/>
    <w:bookmarkStart w:name="z189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56. Избирательный участок № 1061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Бугыбай, улица Кабанбая № 2, Коммунальное государственное учреждение "Бугыбайская основная школа".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Бугыбай и Атыгай, улицы Наурыза, Кабанбая.</w:t>
      </w:r>
    </w:p>
    <w:bookmarkEnd w:id="182"/>
    <w:bookmarkStart w:name="z192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57. Избирательный участок № 1062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Коктал, улица Кенеса № 34 Б, Коммунальное государственное учреждение "Коктальская средняя школа".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Коктал, улицы Амангельды, А.Кашаубаева, Абая, Кенеса, Бейбитшилик, А.Чожикова, А.Найманбаева.</w:t>
      </w:r>
    </w:p>
    <w:bookmarkEnd w:id="185"/>
    <w:bookmarkStart w:name="z195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58. Избирательный участок № 1063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Келдимурат, улица Алаш № 27, Коммунальное государственное учреждение "Средняя школа имени А. Байтурсынова".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Келдимурат, улицы Б.Ибраева, Алаш, Енбекши, Улан, Жулдыз, Байтерек, Жагалау, Ушконыр, Найзакара, Кулагер.</w:t>
      </w:r>
    </w:p>
    <w:bookmarkEnd w:id="188"/>
    <w:bookmarkStart w:name="z198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59. Избирательный участок № 1064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Кызыл Жулдыз, улица Набережная № 11, Коммунальное государственное предприятие на праве хозяйственного ведения "Межрайонная больница Урджарского района" управления здравоохранения Восточно-Казахстаной области, медицинский пункт села Кызыл Жулдыз.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Кызыл Жулдыз, улицы Баркытбел, Набережная.</w:t>
      </w:r>
    </w:p>
    <w:bookmarkEnd w:id="191"/>
    <w:bookmarkStart w:name="z201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60. Избирательный участок № 1065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Коктерек, улица Кабанбая № 50, Коммунальное государственное учреждение "Коктерекская средняя школа-сад".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Коктерек, улицы С.Шакенулы, А.Найманбаева, Абая, Б.Момышулы, А.Молдагуловой, М.Маметовой, Кабанбая, М.Ауэзова, А.Иманова, Шынкожа, Наурыза, Ы.Алтынсарина, Омира, Джамбула, Бейбитшилик.</w:t>
      </w:r>
    </w:p>
    <w:bookmarkEnd w:id="194"/>
    <w:bookmarkStart w:name="z204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61. Избирательный участок № 1066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Кайынды, улица Бейбитшилик № 46, Коммунальное государственное учреждение "Кайындинская средняя школа-сад".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Кайынды, улицы Бейбитшилик, Тарбагатая.</w:t>
      </w:r>
    </w:p>
    <w:bookmarkEnd w:id="197"/>
    <w:bookmarkStart w:name="z207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62. Избирательный участок № 1067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Кызылбулак, улица Центральная № 17, Коммунальное государственное учреждение "Кызылбулакская средняя школа".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Кызылбулак, улицы Центральная, Кызылбулак, Танбалы.</w:t>
      </w:r>
    </w:p>
    <w:bookmarkEnd w:id="200"/>
    <w:bookmarkStart w:name="z210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63. Избирательный участок № 1068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Карабута, улица М.Ауэзова № 14, Коммунальное государственное учреждение "Карабутинская средняя школа".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Карабута, участок "Мукур", "6-я бригада", "2-я бригада", улицы Абая, М.Ауэзова, Кабанбая, А.Найманбаева, Наурыза, Т.Рыскулова, Джамбула, К.Рыскулбекова, Сабаз.</w:t>
      </w:r>
    </w:p>
    <w:bookmarkEnd w:id="203"/>
    <w:bookmarkStart w:name="z213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64. Избирательный участок № 1069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Акшокы, А.Найманбаева № 83, Коммунальное государственное учреждение "Средняя школа-сад имени Турагул Коныра".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Акшокы, участки "Костобе", "Алтыбай", "Узунбулак", улицы А.Найманбаева, Б.Момышулы, А.Жангельдина, М.Маметовой, А.Молдагуловой, Ж.Садуова, К.Мунайтпасова, село Подгорное, улицы Кызгалдак, Кырмызы, Кундызды.</w:t>
      </w:r>
    </w:p>
    <w:bookmarkEnd w:id="206"/>
    <w:bookmarkStart w:name="z216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65. Избирательный участок № 1071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Бахты, улица Кабанбая № 1, Государственное коммунальное казенное предприятие "Дом культуры" акимата Урджарского района на праве оперативного управления, Бахтинский сельский клуб.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Бахты, восточная сторона села, улицы К.Идрышева, А.Иманова, М.Маметовой, М.Ауэзова, Ж.Сагимбаева, Коктума, Шекарашы.</w:t>
      </w:r>
    </w:p>
    <w:bookmarkEnd w:id="209"/>
    <w:bookmarkStart w:name="z219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66. Избирательный участок № 1072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Бахты, улица Абылайхана № 1 А, Коммунальное государственное учреждение "Бахтинская средняя школа-сад имени Бейсембая Сахариева".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Бахты, западная сторона села, улицы Кокозек, А. Жангельдина, Абая, Ы.Алтынсарина, Р.Алпысбаева, Кабанбая, А.Найманбаева, Джамбула, Абылайхана, Ю.Гагарина, Богенбая, Б. Момышулы, К. Мадвакасова, М. Белялова.</w:t>
      </w:r>
    </w:p>
    <w:bookmarkEnd w:id="212"/>
    <w:bookmarkStart w:name="z222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67. Избирательный участок № 1073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Карабулак, улица А.Баекенова № 25, Государственное коммунальное казенное предприятие "Дом культуры" акимата Урджарского района на праве оперативного управления, Карабулакский сельский клуб.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Карабулак, участки "Уали", "Кол карын", "Жулдыз","Шолпан", улицы Алаколь, Абая, Кабанбая, А.Найманбаева, А.Баекенова, Т.Есимбая, Бейбитшилик, М.Ауэзова, И.Жансугурова, Желтоксан, Сары-Арка, Б. Кенжалова, К. Кошекова.</w:t>
      </w:r>
    </w:p>
    <w:bookmarkEnd w:id="215"/>
    <w:bookmarkStart w:name="z225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68. Избирательный участок № 1074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Барлык-Арасан, улица Абая № 43, Коммунальное государственное учреждение "Основная школа имени М. Габдуллина".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Барлык-Арасан, улица Абая.</w:t>
      </w:r>
    </w:p>
    <w:bookmarkEnd w:id="218"/>
    <w:bookmarkStart w:name="z228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69. Избирательный участок № 1075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Кабанбай, улица М. Оспанова № 6 Б, Коммунальное государственное учреждение "Жарбулакская средняя школа".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Кабанбай, восточная сторона села и четная сторона улицы К.Чыбынтаевой.</w:t>
      </w:r>
    </w:p>
    <w:bookmarkEnd w:id="221"/>
    <w:bookmarkStart w:name="z231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70. Избирательный участок № 1076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Кабанбай, улица Е.Жумадилова № 1, Коммунальное государственное учреждение "Средняя школа-сад имени Б. Майлина".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Кабанбай, западная сторона села и нечетная сторона улицы К.Чыбынтаевой.</w:t>
      </w:r>
    </w:p>
    <w:bookmarkEnd w:id="224"/>
    <w:bookmarkStart w:name="z234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71. Избирательный участок № 1077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Маканчи, улица А. Найманбаева № 21.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Маканчи, "Воинская часть 2086".</w:t>
      </w:r>
    </w:p>
    <w:bookmarkEnd w:id="227"/>
    <w:bookmarkStart w:name="z237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72. Избирательный участок № 1078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Кабанбай,улица Д. Конаева № 1 Г.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Кабанбай, "Комендатура воинской части 2086".</w:t>
      </w:r>
    </w:p>
    <w:bookmarkEnd w:id="230"/>
    <w:bookmarkStart w:name="z240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73. Избирательный участок № 1079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Бахты, улица А. Иманова № 27.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Бахты,"Комендатура воинской части 2086".</w:t>
      </w:r>
    </w:p>
    <w:bookmarkEnd w:id="233"/>
    <w:bookmarkStart w:name="z243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74. Избирательный участок № 1080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Акшокы.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Акшокы "Комендатура воинской части 2086", "Застава".</w:t>
      </w:r>
    </w:p>
    <w:bookmarkEnd w:id="2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