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c3c0a" w14:textId="50c3c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Урджарского районного маслихата от 10 января 2020 года № 48-562/VI "О бюджете Коныршаулинского сельского округа Урджарского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24 ноября 2020 года № 56-728/VI. Зарегистрировано Департаментом юстиции Восточно-Казахстанской области 4 декабря 2020 года № 7918. Утратило силу - решением Урджарского районного маслихата Восточно-Казахстанской области от 29 декабря 2020 года № 57-776/VI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Урджарского районного маслихата Восточно-Казахстанской области от 29.12.2020 </w:t>
      </w:r>
      <w:r>
        <w:rPr>
          <w:rFonts w:ascii="Times New Roman"/>
          <w:b w:val="false"/>
          <w:i w:val="false"/>
          <w:color w:val="ff0000"/>
          <w:sz w:val="28"/>
        </w:rPr>
        <w:t>№ 57-776/VI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49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Урджарский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10 января 2020 года № 48-562/VI "О бюджете Коныршаулинского сельского округа Урджарского района на 2020-2022 годы" (зарегистрировано в Реестре государственной регистрации нормативных правовых актов за номером 6576, опубликовано в Эталонном контрольном банке нормативных правовых актов Республики Казахстан в электронном виде 21 января 2020 года, в газете "Пульс времени/Уақыт тынысы" от 3 февраля 2020 года) следующее дополнение 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утвержденная указанным решением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функциональной группе 08, программа 006 на государственном языке дополнена, на русском языке без изменения.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Сатмухамбетов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Урджарского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