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254d" w14:textId="aba2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10 января 2020 года № 48-563/VI "О бюджете Маканчинского сельского округа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7 декабря 2020 года № 56-736/VI. Зарегистрировано Департаментом юстиции Восточно-Казахстанской области 10 декабря 2020 года № 7946. Утратило силу - решением Урджарского районного маслихата Восточно-Казахстанской области от 29 декабря 2020 года № 57-777/VI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57-777/VI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ноября 2020 года № 56-727/VI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№47-525/VI "О бюджете Урджарского района на 2020-2022 годы" (зарегистрировано в Реестре государственной регистрации нормативных правовых актов за номером 7917)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48-563/VI "О бюджете Маканчинского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6537, опубликовано в Эталонном контрольном банке нормативных правовых актов Республики Казахстан в электронном виде 22 января 2020 года, в газете "Пульс времени/Уақыт тынысы" от 3 февраля 2020 года) следующие изменения 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Маканчинского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86 582,0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34 580,0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52 002,0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90 043,4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- 3 461,4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–3 461,4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–3 461,4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56-736/VI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48-563/VI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Маканчинского сельского округа Урджарского района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86 582,0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34 580,0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621"/>
        <w:gridCol w:w="1310"/>
        <w:gridCol w:w="1310"/>
        <w:gridCol w:w="5404"/>
        <w:gridCol w:w="26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90 043,4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39 176,8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39 176,8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39 176,8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39 176,8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24 849,0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23 383,0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23 383,0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23 383,0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15 995,0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15 995,0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15 995,0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5 173,0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5 654,0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5 168,0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7 452,0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7 452,0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7 452,0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7 452,0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-3 461,4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3 461,4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3 461,4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3 461,4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