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5e27" w14:textId="df65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Урджарском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декабря 2020 года № 57-745/VI. Зарегистрировано Департаментом юстиции Восточно-Казахстанской области 28 декабря 2020 года № 8048. Утратило силу решением Урджарского районного маслихата области Абай от 10 апреля 2024 года № 14-251/VIII.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10.04.2024 </w:t>
      </w:r>
      <w:r>
        <w:rPr>
          <w:rFonts w:ascii="Times New Roman"/>
          <w:b w:val="false"/>
          <w:i w:val="false"/>
          <w:color w:val="ff0000"/>
          <w:sz w:val="28"/>
        </w:rPr>
        <w:t>№ 14-251/VIII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Урджарского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18-302/VII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18-302/VII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Урджарском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18-302/VII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ноября 2019 года № 46-510/VI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6343, опубликовано в Эталонном контрольном банке нормативных правовых актов Республики Казахстан в электронном виде 6 декабря 2019 года, в газете "Пульс времени/Уақыт тынысы" от 12 декабря 2019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57-745/VI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Урджарском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Урджарского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18-302/VII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Урджарского районного местного бюджета малообеспеченным семьям (гражданам), постоянно зарегистрированным и проживающим в Урджарском районе, в жилище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000000"/>
          <w:sz w:val="28"/>
        </w:rPr>
        <w:t>№ 2-30/VIII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Урджарского района области Абай" (далее - уполномоченный орган).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Урджарского районного маслихата области Абай от 01.12.2023 </w:t>
      </w:r>
      <w:r>
        <w:rPr>
          <w:rFonts w:ascii="Times New Roman"/>
          <w:b w:val="false"/>
          <w:i w:val="false"/>
          <w:color w:val="000000"/>
          <w:sz w:val="28"/>
        </w:rPr>
        <w:t>№ 7-182/VIII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№ 20498).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000000"/>
          <w:sz w:val="28"/>
        </w:rPr>
        <w:t>№ 2-30/VIII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определяется как разница между суммой оплаты расходов на пользование жилищем, арендованным местным исполнительным органом в государственном жилищном фонде и жилищем, арендованным местным исполнительным органом в частном жилищном фонда, и предельно допустимым уровнем расходов малообеспеченной семьи (граждан) на эти цели, установленным местными представительными органами.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Урджарского районного маслихата области Абай от 01.12.2023 </w:t>
      </w:r>
      <w:r>
        <w:rPr>
          <w:rFonts w:ascii="Times New Roman"/>
          <w:b w:val="false"/>
          <w:i w:val="false"/>
          <w:color w:val="000000"/>
          <w:sz w:val="28"/>
        </w:rPr>
        <w:t>№ 7-182/VIII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Пра-вительства Республики Казахстан от 30 декабря 2009 года № 2314.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