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8a6f" w14:textId="ade8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Жогаргы Егинсу Жогаргы Егинсуйского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Жогаргы Егинсуйского сельского округа Урджарского района Восточно-Казахстанской области от 14 декабря 2020 года № 9. Зарегистрировано Департаментом юстиции Восточно-Казахстанской области 20 декабря 2020 года № 7986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17 июня 2020 года и учитывая мнение жителей села, аким Жогаргы Егинсуйского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Кирова села Жогаргы Егинсу Жогаргы Егинсуйского сельского округа Урджарского района на улицу Ешкен Биғалиев.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Жогаргы Егинсуйского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решения,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