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7054" w14:textId="04e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июня 2020 года № 128. Зарегистрировано Департаментом юстиции Восточно-Казахстанской области 16 июня 2020 года № 7191. Утратило силу - постановлением акимата Шемонаихинского района Восточно-Казахстанской области от 10 февраля 2021 года № 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10.02.2021 № 24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за номером 16137),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Шемонаихинскому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Шемонаихинского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Шемонаихинского района;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Шемонаихинского района,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Лисину В.В.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128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по Шемонаихинскому району на 2020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775"/>
        <w:gridCol w:w="776"/>
        <w:gridCol w:w="776"/>
        <w:gridCol w:w="571"/>
        <w:gridCol w:w="1185"/>
        <w:gridCol w:w="1185"/>
        <w:gridCol w:w="4461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 Иванова"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комплекс 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школа-детский сад имени Д.М. Карбышева"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школа-детский сад"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 Островского"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 Гагарина"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5"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общеобразовательная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"Рулихинская общеобразовательная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"Убинская общеобразовательная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основная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"Ново-Ильинская основная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"Ново-Жизненская основная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"Красношемонаихинская основная средняя школа" отдела образования Шемонаихинского района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"Большереченская общеобразовательная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"Пруггеровская основная средняя школа" отдела образования Шемонаихинского района"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"PR Tex"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"Ақбота" аппарата акима города Шемонаиха Шемонаихинского района Восточно-Казахстанской области"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- 10500, от 3 до 6 лет - 13000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"Аленушка" аппарата акима города Шемонаиха Шемонаихинского района Восточно-Казахстанской области"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аппарата акима поселка Усть-Таловка Шемонаихинского района Восточно-Казахстанской области"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- 10500, от 3 до 6 лет - 13000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