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fcd28" w14:textId="e6fcd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приостановлении действия решения Шемонаихинского районного маслихата от 16 октября 2017 года № 17/8-VI "Об утверждении правил управления бесхозяйными отходами, признанными решением суда поступившими в коммунальную собственность Шемонаихинского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Шемонаихинского районного маслихата Восточно-Казахстанской области от 12 июня 2020 года № 53/6-VI. Зарегистрировано Департаментом юстиции Восточно-Казахстанской области 22 июня 2020 года № 7204. Утратило силу - решением Шемонаихинского районного маслихата Восточно-Казахстанской области от 3 августа 2021 года № 6/7-VII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решением Шемонаихинского районного маслихата Восточно-Казахстанской области от 03.08.2021 </w:t>
      </w:r>
      <w:r>
        <w:rPr>
          <w:rFonts w:ascii="Times New Roman"/>
          <w:b w:val="false"/>
          <w:i w:val="false"/>
          <w:color w:val="ff0000"/>
          <w:sz w:val="28"/>
        </w:rPr>
        <w:t>№ 6/7-VII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1 </w:t>
      </w:r>
      <w:r>
        <w:rPr>
          <w:rFonts w:ascii="Times New Roman"/>
          <w:b w:val="false"/>
          <w:i w:val="false"/>
          <w:color w:val="000000"/>
          <w:sz w:val="28"/>
        </w:rPr>
        <w:t>статьи 46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Шемонаихинский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Приостановить до 1 января 2021 года действие решения Шемонаихинского районного маслихата от 16 октября 2017 года </w:t>
      </w:r>
      <w:r>
        <w:rPr>
          <w:rFonts w:ascii="Times New Roman"/>
          <w:b w:val="false"/>
          <w:i w:val="false"/>
          <w:color w:val="000000"/>
          <w:sz w:val="28"/>
        </w:rPr>
        <w:t>№ 17/8-VI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управления бесхозяйными отходами, признанными решением суда поступившими в коммунальную собственность Шемонаихинского района" (зарегистрировано в Реестре государственной регистрации нормативных правовых актов за № 5270, опубликовано в Эталонном контрольном банке нормативных правовых актов Республики Казахстан в электронном виде 6 ноября 2017 года).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Геберт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Шемонаихинского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Боровикова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