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8c33" w14:textId="0758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26 декабря 2019 года № 48/2-VI "О бюджете Шемонаихинского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 июля 2020 года № 54/3-VI. Зарегистрировано Департаментом юстиции Восточно-Казахстанской области 13 июля 2020 года № 7348. Утратило силу - решением Шемонаихинского районного маслихата Восточно-Казахстанской области от 29 декабря 2020 года № 60/2-VI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29.12.2020 № 60/2-VI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Восточно-Казахстанского областного маслихата от 15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39/430-VI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Восточно-Казахстанского областного маслихата от 13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35/389-VI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№ 7207)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Шемонаихинского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48/2-VI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Шемонаихинского района на 2020-2022 годы" (зарегистрировано в Реестре государственной регистрации нормативных правовых актов за № 6489,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7 165 808,7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2 025 641 тысяча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9 588,3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45 414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5 085 165,4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7 647 876,1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194 703 тысячи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200 517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5 814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- 676 770,4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676 770,4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540 638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5 814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141 946,4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2020 год целевые текущие трансферты из областного бюджета на социальную помощь отдельным категориям нуждающихся граждан в сумме 54 890,9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2020 год целевые текущие трансферты из областного бюджета в сумме 251 268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районном бюджете на 2020 год целевые текущие трансферты из республиканского бюджета в сумме 1 045 506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"11-2. Предусмотреть в районном бюджете на 2020 год целевые текущие трансферты из нижестоящего бюджета на компенсацию потерь вышестоящего бюджета в связи с изменением законодательства в сумме 461 706,4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48/2-VI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7165808,7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932267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5085165,4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5080823,9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159"/>
        <w:gridCol w:w="3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7647876,1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404847,6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оценки имущества в целях налогообложения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объектов государственных органов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3505959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районного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Дополнительное образование для детей и юношества по спорту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600087,9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417217,9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417217,9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76155,9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 строительство), реконструкция жилья коммунального жилищного фонда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  <w:bookmarkEnd w:id="27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1143489,3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1143489,3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1143489,3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461706,4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- 676770,4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676770,4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