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79a4" w14:textId="d117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26 декабря 2019 года № 48/2-VI "О бюджете Шемонаихинского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5 августа 2020 года № 55/6-VI. Зарегистрировано Департаментом юстиции Восточно-Казахстанской области 11 августа 2020 года № 7438. Утратило силу - решением Шемонаихинского районного маслихата Восточно-Казахстанской области от 29 декабря 2020 года № 60/2-VI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29.12.2020 № 60/2-VI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июля 2020 года № 40/461-VI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№ 7414)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26 декабря 2019 года № 48/2-VI "О бюджете Шемонаихинского района на 2020-2022 годы" (зарегистрировано в Реестре государственной регистрации нормативных правовых актов за № 6489, опубликовано в Эталонном контрольном банке нормативных правовых актов Республики Казахстан в электронном виде 15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7 181 203,7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2 025 641 тысяча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9 588,3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110 809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5 035 165,4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7 673 119,1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194 703 тысячи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200 517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5 814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- 9 848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9 848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- 676 770,4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676 770,4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540 638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5 814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141 946,4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района на 2020 год в сумме 98 059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"11-4. Предусмотреть в районном бюджете на 2020 год распределение сумм целевых текущих трансфертов из республиканского бюджета на компенсацию потерь в связи со снижением налоговой нагрузки для субъектов малого и среднего бизнеса в сумме 220 464 тысячи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48/2-VI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933"/>
        <w:gridCol w:w="601"/>
        <w:gridCol w:w="6898"/>
        <w:gridCol w:w="31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7181203,7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569736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569736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418499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5035165,4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5030823,9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5030823,9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586"/>
        <w:gridCol w:w="1236"/>
        <w:gridCol w:w="1236"/>
        <w:gridCol w:w="5090"/>
        <w:gridCol w:w="3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7673119,1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402900,6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185337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оценки имущества в целях налогообложения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23501,6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23501,6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22591,6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объектов государственных органов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4122730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3662964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3613323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3505959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районного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Дополнительное образование для детей и юношества по спорту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592681,9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415154,9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415154,9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76735,9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359141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261763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жильем отдельных категорий граждан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 строительство), реконструкция жилья коммунального жилищного фонда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723618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410262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1143489,3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1143489,3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1143489,3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19495,9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461706,4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648798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-9848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- 676770,4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676770,4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540638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540638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540638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141946,4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141946,4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