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ab6b" w14:textId="300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 сентября 2020 года № 56/6-VI. Зарегистрировано Департаментом юстиции Восточно-Казахстанской области 16 сентября 2020 года № 7537. Утратило силу решением Шемонаихинского районного маслихата Восточно-Казахстанской области от 9 февраля 2024 года № 13/4-VIII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Шемонаихинского районного маслихата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Шемонаихинского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органом статистики Восточно-Казахстанской области;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Шемонаихинского района";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Шемонаихинского района.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23/9-VII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по одному из оснований следующим категориям граждан: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 с инвалидностью по зрению 1, 2 группы - в размере 30000 (тридцать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лицами с инвалидностью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лица с инвалидностью Великой Отечественной войны или лицам, приравненного по льготам к лицам с инвалидностью Великой Отечественной войны, а также супругу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августа: несовершеннолетним детям – сиротам, оставшимся без попечения родителей (опекуну или иным законным представителям детей-сирот) –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в размере 13000 (тринадцать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23/9-VII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нудающихся граждан, оказавшимся в трудной жизненной ситуации единовременно и (или) периодически (ежемесячно):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с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до 200 (двухсот) месячных расчетных показателей на семью собственника жилища при утрате, порче, нанесении значительного ущерба жилищу;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находящимся на амбулаторном лечении с заболеванием туберкулез ежемесячно без учета среднедушевого дохода в размере 7 (семи) месячных расчетных показателей на основании списка, предоставляемого организацией здравоохранения, находящейся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с заболеванием вызванным вирусом иммунодефицита человека, состоящих на диспансерном учете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родителям или иным законным представителям детей с инвалидностью и лицам, сопровождающим лиц с инвалидностью 1 группы на санаторно-курортное лечение единовременно без учета среднедушевого дохода в размере 55 (пятидесяти пяти) месячных расчетных показателей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23/9-VII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административно-территориальной единицы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9"/>
    <w:bookmarkStart w:name="z10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56/6-VI</w:t>
            </w:r>
          </w:p>
        </w:tc>
      </w:tr>
    </w:tbl>
    <w:bookmarkStart w:name="z1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4 апреля 2019 года № 38/4-VI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5839, опубликовано в Эталонном контрольном банке нормативных правовых актов Республики Казахстан в электронном виде 17 апреля 2019 года).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7 июня 2019 года № 41/2-VI "О внесении изменений и дополнений в решение Шемонаихинского районного маслихата от 4 апреля 2019 года № 38/4-VI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6013, опубликовано в Эталонном контрольном банке нормативных правовых актов Республики Казахстан в электронном виде 17 июня 2019 года).</w:t>
      </w:r>
    </w:p>
    <w:bookmarkEnd w:id="34"/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октября 2019 года № 45/8-VI "О внесении изменений в решение Шемонаихинского районного маслихата от 4 апреля 2019 года № 38/4-VI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6232, опубликовано в Эталонном контрольном банке нормативных правовых актов Республики Казахстан в электронном виде 6 ноября 2019 года).</w:t>
      </w:r>
    </w:p>
    <w:bookmarkEnd w:id="35"/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6 апреля 2020 года № 50/14-VI "О внесении изменений и дополнения в решение Шемонаихинского районного маслихата от 4 апреля 2019 года № 38/4-VI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6899, опубликовано в Эталонном контрольном банке нормативных правовых актов Республики Казахстан в электронном виде 17 апреля 2020 года).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