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a740" w14:textId="145a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26 декабря 2019 года № 48/2-VI "О бюджете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октября 2020 года № 57/6-VI. Зарегистрировано Департаментом юстиции Восточно-Казахстанской области 4 ноября 2020 года № 7770.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№ 7648)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6489,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7 408 435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2 025 641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9 588,3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134 230,2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5 238 975,5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7 900 350,4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194 162,5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199 976,5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- 9 848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9 848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- 673 889,2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673 889,2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537 756,8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2 932,8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141 946,4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2020 год в сумме 101 059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5238975,5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86"/>
        <w:gridCol w:w="1236"/>
        <w:gridCol w:w="1236"/>
        <w:gridCol w:w="5090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7900350,4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402705,6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государственных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4118360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3658594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3610003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3502639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587067,9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416782,9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416782,9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717509,3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194162,5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199976,5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- 673889,2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673889,2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537756,8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537756,8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537756,8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