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7c6d4" w14:textId="e57c6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13 января 2020 года № 49/2-VI "О бюджетах города, поселков и сельских округов Шемонаихинского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13 ноября 2020 года № 58/2-VI. Зарегистрировано Департаментом юстиции Восточно-Казахстанской области 19 ноября 2020 года № 7845. Утратило силу - решением Шемонаихинского районного маслихата Восточно-Казахстанской области от 12 января 2021 года № 61/2-VI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Шемонаихинского районного маслихата Восточно-Казахстанской области от 12.01.2021 № 61/2-VI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22 октября 2020 года № 57/6-VI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26 декабря 2019 года № 48/2-VI "О бюджете Шемонаихинского района на 2020-2022 годы" (зарегистрировано в реестре государственной регистрации нормативных правовых актов за № 7770) Шемонаихинский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13 января 2020 года № 49/2-VI "О бюджетах города, поселков и сельских округов Шемонаихинского района на 2020-2022 годы" (зарегистрировано в Реестре государственной регистрации правовых актов за № 6700, опубликовано в Эталонном контрольном банке нормативных правовых актов Республики Казахстан в электронном виде 31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Шемонаиха Шемонаихинского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521 865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109 297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3 345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412 568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700 920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- 179 055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179 055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160 752 тысячи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18 303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Первомайский Шемонаихинского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44 891 тысяча тенге,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25 006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19 885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47 615,2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- 2 724,2 тысячи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2 724,2 тысячи тенге, в том числе: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2 724,2 тысячи тенге.";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поселка Усть-Таловка Шемонаихинского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272 684 тысячи тенге, в том числе: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19 494 тысячи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147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253 043 тысячи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278 474,4 тысячи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- 5 790,4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5 790,4 тысяч тенге, в том числе: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5 790,4 тысяч тенге.";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Вавилонского сельского округа Шемонаихинского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29 380 тысяч тенге, в том числе: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23 689 тысяч тенге;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 тысяч тенге;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5 653 тысячи тенге;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31 912,1 тысяч тенге;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- 2 532,1 тысячи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2 532,1 тысячи тенге, в том числе: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2 532,1 тысячи тенге.";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Верх-Убинского сельского округа Шемонаихинского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27 839 тысяч тенге, в том числе: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6 549 тысяч тенге;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21 290 тысяч тенге;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27 861,7 тысяча тенге;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- 22,7 тысячи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22,7 тысячи тенге, в том числе: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22,7 тысячи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Выдрихинского сельского округа Шемонаихинского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44 785 тысяч тенге, в том числе: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8 465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536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35 784 тысячи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45 612,3 тысяч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- 827,3 тысяч тенге;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827,3 тысяч тенге, в том числе: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827,3 тысяч тенге.";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Каменевского сельского округа Шемонаихинского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29 401 тысяча тенге, в том числе: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9 997 тысяч тенге;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249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19 155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29 401 тысяча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Разинского сельского округа Шемонаихинского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34 486 тысяч тенге, в том числе: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2 980 тысяч тенге;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340 тысяч тенге;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31 166 тысяч тенге;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34 486 тысяч тенге;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Григорьева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Шемонаихинского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</w:t>
            </w:r>
          </w:p>
        </w:tc>
      </w:tr>
    </w:tbl>
    <w:bookmarkStart w:name="z167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Шемонаиха Шемонаихинского района на 2020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719"/>
        <w:gridCol w:w="1108"/>
        <w:gridCol w:w="3881"/>
        <w:gridCol w:w="4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521865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105952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29935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29935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75381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59115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 работы и услуги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412568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412568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"/>
        <w:gridCol w:w="765"/>
        <w:gridCol w:w="1612"/>
        <w:gridCol w:w="1613"/>
        <w:gridCol w:w="3743"/>
        <w:gridCol w:w="31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700920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42465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248327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248327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248327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28602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219725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31861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62967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294374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294374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294374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47142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247232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) целевых трансфертов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-179055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179055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160752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160752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160752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18303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18303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</w:t>
            </w:r>
          </w:p>
        </w:tc>
      </w:tr>
    </w:tbl>
    <w:bookmarkStart w:name="z170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Первомайский Шемонаихинского района на 2020 год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797"/>
        <w:gridCol w:w="1680"/>
        <w:gridCol w:w="1680"/>
        <w:gridCol w:w="3458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47615,2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-2724,2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</w:t>
            </w:r>
          </w:p>
        </w:tc>
      </w:tr>
    </w:tbl>
    <w:bookmarkStart w:name="z173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Усть-Таловка Шемонаихинского района на 2020 год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4"/>
        <w:gridCol w:w="1827"/>
        <w:gridCol w:w="1177"/>
        <w:gridCol w:w="3356"/>
        <w:gridCol w:w="4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272684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19494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253043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253043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8"/>
        <w:gridCol w:w="731"/>
        <w:gridCol w:w="1541"/>
        <w:gridCol w:w="1541"/>
        <w:gridCol w:w="3782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278474,4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26569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26569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26569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25136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99146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99146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99146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25814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116267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116267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116267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 елках, сельских округах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102808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III.Чистоебюджетное кредитование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-5790,4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5790,4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5790,4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5790,4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</w:t>
            </w:r>
          </w:p>
        </w:tc>
      </w:tr>
    </w:tbl>
    <w:bookmarkStart w:name="z176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Вавилонского сельского округа Шемонаихинского района на 2020 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212"/>
        <w:gridCol w:w="1208"/>
        <w:gridCol w:w="3446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797"/>
        <w:gridCol w:w="1680"/>
        <w:gridCol w:w="1680"/>
        <w:gridCol w:w="3458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31912,1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-2532,1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</w:t>
            </w:r>
          </w:p>
        </w:tc>
      </w:tr>
    </w:tbl>
    <w:bookmarkStart w:name="z179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Верх-Убинского сельского округа Шемонаихинского района на 2020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797"/>
        <w:gridCol w:w="1680"/>
        <w:gridCol w:w="1680"/>
        <w:gridCol w:w="3458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27861,7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-22,7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</w:t>
            </w:r>
          </w:p>
        </w:tc>
      </w:tr>
    </w:tbl>
    <w:bookmarkStart w:name="z182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Волчанского сельского округа Шемонаихинского района на 2020 год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446"/>
        <w:gridCol w:w="42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4937,3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4355,3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811"/>
        <w:gridCol w:w="1711"/>
        <w:gridCol w:w="1711"/>
        <w:gridCol w:w="3971"/>
        <w:gridCol w:w="2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</w:t>
            </w:r>
          </w:p>
        </w:tc>
      </w:tr>
    </w:tbl>
    <w:bookmarkStart w:name="z185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Выдрихинского сельского округа Шемонаихинского района на 2020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378"/>
        <w:gridCol w:w="766"/>
        <w:gridCol w:w="6"/>
        <w:gridCol w:w="1629"/>
        <w:gridCol w:w="1629"/>
        <w:gridCol w:w="3351"/>
        <w:gridCol w:w="312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45612,3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17729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11836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11836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11836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-827,3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827,3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827,3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</w:t>
            </w:r>
          </w:p>
        </w:tc>
      </w:tr>
    </w:tbl>
    <w:bookmarkStart w:name="z188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Зевакинского сельского округа Шемонаихинского района на 2020 год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778"/>
        <w:gridCol w:w="1641"/>
        <w:gridCol w:w="1641"/>
        <w:gridCol w:w="3377"/>
        <w:gridCol w:w="34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41136,8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24445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24445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24445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24445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III.Чистоебюджетное кредитование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-10066,8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10066,8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10066,8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10066,8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</w:t>
            </w:r>
          </w:p>
        </w:tc>
      </w:tr>
    </w:tbl>
    <w:bookmarkStart w:name="z191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Каменевского сельского округа Шемонаихинского района на 2020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842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</w:t>
            </w:r>
          </w:p>
        </w:tc>
      </w:tr>
    </w:tbl>
    <w:bookmarkStart w:name="z194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Шемонаихинского района на 2020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842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</w:t>
            </w:r>
          </w:p>
        </w:tc>
      </w:tr>
    </w:tbl>
    <w:bookmarkStart w:name="z197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Разинского сельского округа Шемонаихинского района на 2020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797"/>
        <w:gridCol w:w="1680"/>
        <w:gridCol w:w="1680"/>
        <w:gridCol w:w="3458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21090,5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