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c7f5" w14:textId="f88c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марта 2020 года № 41. Зарегистрировано Департаментом юстиции Западно-Казахстанской области 6 марта 2020 года № 6072. Утратило силу постановлением акимата Западно-Казахстанской области от 17 февраля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 марта 2019 года №108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№18404)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 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Западно-Казахстанской области от 13.05.2020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до утверждения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Западно-Казахстанской области от 13.05.2020 №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в редакции постановления акимата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Манкеева М.Н.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 41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522"/>
        <w:gridCol w:w="898"/>
        <w:gridCol w:w="1585"/>
        <w:gridCol w:w="2343"/>
        <w:gridCol w:w="2236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669 600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985 725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4 399 875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3 774 010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 ный или переработан-ный килограмм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554 967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712 165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4 066 667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131 611 426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395 972,5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4 832 629,4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№41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до утверждения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31"/>
        <w:gridCol w:w="627"/>
        <w:gridCol w:w="1936"/>
        <w:gridCol w:w="2600"/>
        <w:gridCol w:w="273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зарубежного племенного маточного поголовья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224 780,9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1 011 710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642 858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12 857,16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716854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35 136 364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овец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 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Западно-Казахстанской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 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№5628, опубликованное 16 апреля 2019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2019 года №153 "О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№5743, опубликованное 2 июля 2019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23 октября 2019 года №274 "О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№5842, опубликованное 25 октября 2019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декабря 2019 года №336 "О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№5902, опубликованное 20 декабря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